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BF79" w14:textId="66A0CA31" w:rsidR="00F9267D" w:rsidRDefault="00F9267D" w:rsidP="00F9267D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875043">
        <w:rPr>
          <w:rFonts w:ascii="Calibri" w:hAnsi="Calibri" w:cs="Calibri"/>
          <w:b/>
          <w:sz w:val="28"/>
          <w:szCs w:val="28"/>
        </w:rPr>
        <w:t>KK-Meisterschaft 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73624B29" w14:textId="77777777" w:rsidR="00F9267D" w:rsidRPr="00875043" w:rsidRDefault="00F9267D" w:rsidP="00F9267D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8B26FA">
        <w:rPr>
          <w:rFonts w:ascii="Calibri" w:hAnsi="Calibri" w:cs="Calibri"/>
          <w:b/>
          <w:sz w:val="28"/>
          <w:szCs w:val="28"/>
        </w:rPr>
        <w:t>Teilnehmermeldung</w:t>
      </w:r>
    </w:p>
    <w:p w14:paraId="1CEA6BAB" w14:textId="77777777" w:rsidR="00F9267D" w:rsidRPr="00875043" w:rsidRDefault="00F9267D" w:rsidP="00F9267D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683137B1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43326076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RAG Schießsport</w:t>
      </w:r>
      <w:r w:rsidRPr="00875043">
        <w:rPr>
          <w:rFonts w:ascii="Calibri" w:hAnsi="Calibri" w:cs="Calibri"/>
          <w:b/>
        </w:rPr>
        <w:t>:</w:t>
      </w:r>
      <w:r w:rsidRPr="00875043">
        <w:rPr>
          <w:rFonts w:ascii="Calibri" w:hAnsi="Calibri" w:cs="Calibri"/>
        </w:rPr>
        <w:tab/>
        <w:t>___________________________________________________</w:t>
      </w:r>
    </w:p>
    <w:p w14:paraId="0F0B0E61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363361B3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  <w:r w:rsidRPr="00875043">
        <w:rPr>
          <w:rFonts w:ascii="Calibri" w:hAnsi="Calibri" w:cs="Calibri"/>
          <w:b/>
          <w:u w:val="single"/>
        </w:rPr>
        <w:t>1. Mannschaft/Einzelschützen:</w:t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</w:p>
    <w:p w14:paraId="6C37EE49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38BD53B1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84"/>
        <w:gridCol w:w="3402"/>
      </w:tblGrid>
      <w:tr w:rsidR="00F9267D" w:rsidRPr="00875043" w14:paraId="22A03B37" w14:textId="77777777" w:rsidTr="00033EDE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24079CD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75043">
              <w:rPr>
                <w:rFonts w:ascii="Calibri" w:hAnsi="Calibri" w:cs="Calibri"/>
                <w:b/>
              </w:rPr>
              <w:t>Lfd.-Nr.: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E8D98C6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  <w:r w:rsidRPr="00875043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92A9B99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  <w:r w:rsidRPr="00875043">
              <w:rPr>
                <w:rFonts w:ascii="Calibri" w:hAnsi="Calibri" w:cs="Calibri"/>
                <w:b/>
              </w:rPr>
              <w:t>Vorname:</w:t>
            </w:r>
          </w:p>
        </w:tc>
      </w:tr>
      <w:tr w:rsidR="00F9267D" w:rsidRPr="00875043" w14:paraId="2809230C" w14:textId="77777777" w:rsidTr="00033EDE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80C5F67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DB4FBFD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333DF44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267D" w:rsidRPr="00875043" w14:paraId="4CC80FDD" w14:textId="77777777" w:rsidTr="00033EDE">
        <w:tc>
          <w:tcPr>
            <w:tcW w:w="1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925A35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69B445F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D54A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68F3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59D805D7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15661B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9FAE4F5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9253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55C9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0D762E5F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4F2D4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EC4942B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17B5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2563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5E20E9C8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D991A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54742D4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8452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3EAB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76D83770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B57852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  <w:r w:rsidRPr="00875043">
              <w:rPr>
                <w:rFonts w:ascii="Calibri" w:hAnsi="Calibri" w:cs="Calibri"/>
              </w:rPr>
              <w:t>Ersatz:</w:t>
            </w:r>
          </w:p>
          <w:p w14:paraId="5FD5B362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4FAF63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083B50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FD3B98C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5882256C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13E279DA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  <w:b/>
          <w:u w:val="single"/>
        </w:rPr>
      </w:pPr>
      <w:r w:rsidRPr="00875043">
        <w:rPr>
          <w:rFonts w:ascii="Calibri" w:hAnsi="Calibri" w:cs="Calibri"/>
          <w:b/>
          <w:u w:val="single"/>
        </w:rPr>
        <w:t>2. Mannschaft/Einzelschützen:</w:t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  <w:r w:rsidRPr="00875043">
        <w:rPr>
          <w:rFonts w:ascii="Calibri" w:hAnsi="Calibri" w:cs="Calibri"/>
        </w:rPr>
        <w:tab/>
      </w:r>
    </w:p>
    <w:p w14:paraId="72695CF6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4F202F1F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84"/>
        <w:gridCol w:w="3402"/>
      </w:tblGrid>
      <w:tr w:rsidR="00F9267D" w:rsidRPr="00875043" w14:paraId="4559C41E" w14:textId="77777777" w:rsidTr="00033EDE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0BC8584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  <w:r w:rsidRPr="00875043">
              <w:rPr>
                <w:rFonts w:ascii="Calibri" w:hAnsi="Calibri" w:cs="Calibri"/>
                <w:b/>
              </w:rPr>
              <w:t>Lfd.-Nr.:</w:t>
            </w: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B5AD6D7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  <w:r w:rsidRPr="00875043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6F0F7A8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  <w:r w:rsidRPr="00875043">
              <w:rPr>
                <w:rFonts w:ascii="Calibri" w:hAnsi="Calibri" w:cs="Calibri"/>
                <w:b/>
              </w:rPr>
              <w:t>Vorname:</w:t>
            </w:r>
          </w:p>
        </w:tc>
      </w:tr>
      <w:tr w:rsidR="00F9267D" w:rsidRPr="00875043" w14:paraId="35D58BFA" w14:textId="77777777" w:rsidTr="00033EDE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FC595CE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A10D0AE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222A309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F9267D" w:rsidRPr="00875043" w14:paraId="0412BA03" w14:textId="77777777" w:rsidTr="00033EDE">
        <w:tc>
          <w:tcPr>
            <w:tcW w:w="120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7CB76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4F55F50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33B1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C68C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640957A5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76ADB3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CF2971A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8993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B107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722FD4D1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449C1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93E51C5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D88C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2E80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77E817E2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43A7B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D445188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A7DF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EB34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267D" w:rsidRPr="00875043" w14:paraId="5CBF5B29" w14:textId="77777777" w:rsidTr="00033EDE"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E92BD2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  <w:r w:rsidRPr="00875043">
              <w:rPr>
                <w:rFonts w:ascii="Calibri" w:hAnsi="Calibri" w:cs="Calibri"/>
              </w:rPr>
              <w:t>Ersatz:</w:t>
            </w:r>
          </w:p>
          <w:p w14:paraId="1542CE5D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F38CAB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684F85" w14:textId="77777777" w:rsidR="00F9267D" w:rsidRPr="00875043" w:rsidRDefault="00F9267D" w:rsidP="00033ED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419166D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417E27F8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  <w:r w:rsidRPr="00875043">
        <w:rPr>
          <w:rFonts w:ascii="Calibri" w:hAnsi="Calibri" w:cs="Calibri"/>
        </w:rPr>
        <w:t>Mannschaftsführer bitte unterstreichen!</w:t>
      </w:r>
    </w:p>
    <w:p w14:paraId="0DEDB7CC" w14:textId="10F85716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  <w:r w:rsidRPr="00875043">
        <w:rPr>
          <w:rFonts w:ascii="Calibri" w:hAnsi="Calibri" w:cs="Calibri"/>
        </w:rPr>
        <w:t xml:space="preserve">Teilnehmermeldung bis </w:t>
      </w:r>
      <w:r>
        <w:rPr>
          <w:rFonts w:ascii="Calibri" w:hAnsi="Calibri" w:cs="Calibri"/>
          <w:b/>
          <w:bCs/>
        </w:rPr>
        <w:t>16.03.2025</w:t>
      </w:r>
      <w:r w:rsidRPr="00875043">
        <w:rPr>
          <w:rFonts w:ascii="Calibri" w:hAnsi="Calibri" w:cs="Calibri"/>
        </w:rPr>
        <w:t xml:space="preserve"> an Geschäftsstelle Fürstenfeldbruck</w:t>
      </w:r>
    </w:p>
    <w:p w14:paraId="73B0BFFC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</w:rPr>
      </w:pPr>
    </w:p>
    <w:p w14:paraId="5EC20D32" w14:textId="77777777" w:rsidR="00F9267D" w:rsidRPr="00875043" w:rsidRDefault="00F9267D" w:rsidP="00F9267D">
      <w:pPr>
        <w:spacing w:after="0" w:line="240" w:lineRule="auto"/>
        <w:rPr>
          <w:rFonts w:ascii="Calibri" w:hAnsi="Calibri" w:cs="Calibri"/>
          <w:b/>
        </w:rPr>
      </w:pPr>
      <w:r w:rsidRPr="00875043">
        <w:rPr>
          <w:rFonts w:ascii="Calibri" w:hAnsi="Calibri" w:cs="Calibri"/>
          <w:b/>
        </w:rPr>
        <w:t>Startgebühr je Mannschaft</w:t>
      </w:r>
      <w:r w:rsidRPr="00875043">
        <w:rPr>
          <w:rFonts w:ascii="Calibri" w:hAnsi="Calibri" w:cs="Calibri"/>
          <w:b/>
        </w:rPr>
        <w:tab/>
      </w:r>
      <w:r w:rsidRPr="00875043">
        <w:rPr>
          <w:rFonts w:ascii="Calibri" w:hAnsi="Calibri" w:cs="Calibri"/>
          <w:b/>
        </w:rPr>
        <w:tab/>
      </w:r>
      <w:r w:rsidRPr="00875043">
        <w:rPr>
          <w:rFonts w:ascii="Calibri" w:hAnsi="Calibri" w:cs="Calibri"/>
          <w:b/>
        </w:rPr>
        <w:tab/>
        <w:t>€ 34,00</w:t>
      </w:r>
    </w:p>
    <w:p w14:paraId="5A08D3ED" w14:textId="589EFEC6" w:rsidR="00F2452A" w:rsidRPr="00467814" w:rsidRDefault="00F9267D" w:rsidP="00F9267D">
      <w:pPr>
        <w:spacing w:after="0" w:line="240" w:lineRule="auto"/>
      </w:pPr>
      <w:r w:rsidRPr="00875043">
        <w:rPr>
          <w:rFonts w:ascii="Calibri" w:hAnsi="Calibri" w:cs="Calibri"/>
          <w:b/>
        </w:rPr>
        <w:t>Startgebühr je Einzelschützen</w:t>
      </w:r>
      <w:r w:rsidRPr="00875043">
        <w:rPr>
          <w:rFonts w:ascii="Calibri" w:hAnsi="Calibri" w:cs="Calibri"/>
          <w:b/>
        </w:rPr>
        <w:tab/>
      </w:r>
      <w:r w:rsidRPr="00875043">
        <w:rPr>
          <w:rFonts w:ascii="Calibri" w:hAnsi="Calibri" w:cs="Calibri"/>
          <w:b/>
        </w:rPr>
        <w:tab/>
      </w:r>
      <w:r w:rsidRPr="00875043">
        <w:rPr>
          <w:rFonts w:ascii="Calibri" w:hAnsi="Calibri" w:cs="Calibri"/>
          <w:b/>
        </w:rPr>
        <w:tab/>
        <w:t>€   8,50</w:t>
      </w:r>
    </w:p>
    <w:sectPr w:rsidR="00F2452A" w:rsidRPr="00467814" w:rsidSect="00F9267D">
      <w:headerReference w:type="default" r:id="rId11"/>
      <w:footerReference w:type="default" r:id="rId12"/>
      <w:pgSz w:w="11906" w:h="16838"/>
      <w:pgMar w:top="2761" w:right="1416" w:bottom="1134" w:left="1417" w:header="708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4967" w14:textId="77777777" w:rsidR="008F6286" w:rsidRDefault="008F6286" w:rsidP="00F2452A">
      <w:r>
        <w:separator/>
      </w:r>
    </w:p>
  </w:endnote>
  <w:endnote w:type="continuationSeparator" w:id="0">
    <w:p w14:paraId="192C95E2" w14:textId="77777777" w:rsidR="008F6286" w:rsidRDefault="008F6286" w:rsidP="00F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BD0" w14:textId="77777777" w:rsidR="00F2452A" w:rsidRPr="00F2452A" w:rsidRDefault="00F2452A" w:rsidP="00880E35">
    <w:pPr>
      <w:pStyle w:val="Fuzeile"/>
      <w:tabs>
        <w:tab w:val="clear" w:pos="9072"/>
      </w:tabs>
      <w:ind w:right="567"/>
      <w:jc w:val="center"/>
      <w:rPr>
        <w:sz w:val="16"/>
        <w:szCs w:val="16"/>
      </w:rPr>
    </w:pPr>
    <w:r w:rsidRPr="00361005">
      <w:rPr>
        <w:sz w:val="16"/>
        <w:szCs w:val="16"/>
      </w:rPr>
      <w:t xml:space="preserve">Vorstand </w:t>
    </w:r>
    <w:proofErr w:type="spellStart"/>
    <w:r w:rsidRPr="00361005">
      <w:rPr>
        <w:sz w:val="16"/>
        <w:szCs w:val="16"/>
      </w:rPr>
      <w:t>i.S.d</w:t>
    </w:r>
    <w:proofErr w:type="spellEnd"/>
    <w:r w:rsidRPr="00361005">
      <w:rPr>
        <w:sz w:val="16"/>
        <w:szCs w:val="16"/>
      </w:rPr>
      <w:t xml:space="preserve">. § 26 BGB </w:t>
    </w:r>
    <w:proofErr w:type="spellStart"/>
    <w:r w:rsidRPr="00361005">
      <w:rPr>
        <w:sz w:val="16"/>
        <w:szCs w:val="16"/>
      </w:rPr>
      <w:t>i.V.m</w:t>
    </w:r>
    <w:proofErr w:type="spellEnd"/>
    <w:r w:rsidRPr="00361005">
      <w:rPr>
        <w:sz w:val="16"/>
        <w:szCs w:val="16"/>
      </w:rPr>
      <w:t>. Art. 10 Nr. 2 der Satzung ist das Präsidium · Finanzamt Bonn-Außenstadt ·</w:t>
    </w:r>
    <w:r>
      <w:rPr>
        <w:sz w:val="16"/>
        <w:szCs w:val="16"/>
      </w:rPr>
      <w:t xml:space="preserve"> 206/5</w:t>
    </w:r>
    <w:r w:rsidR="00880E35">
      <w:rPr>
        <w:sz w:val="16"/>
        <w:szCs w:val="16"/>
      </w:rPr>
      <w:t>945/1883</w:t>
    </w:r>
    <w:r>
      <w:rPr>
        <w:sz w:val="16"/>
        <w:szCs w:val="16"/>
      </w:rPr>
      <w:br/>
      <w:t>Sitz des Vereins ist 10117 Berlin · AG Berlin-Charlottenburg · VR 350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EB44" w14:textId="77777777" w:rsidR="008F6286" w:rsidRDefault="008F6286" w:rsidP="00F2452A">
      <w:r>
        <w:separator/>
      </w:r>
    </w:p>
  </w:footnote>
  <w:footnote w:type="continuationSeparator" w:id="0">
    <w:p w14:paraId="32FB074A" w14:textId="77777777" w:rsidR="008F6286" w:rsidRDefault="008F6286" w:rsidP="00F2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FE80" w14:textId="77777777" w:rsidR="00F2452A" w:rsidRDefault="00F2452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17EBFB" wp14:editId="09C4C205">
          <wp:simplePos x="0" y="0"/>
          <wp:positionH relativeFrom="column">
            <wp:posOffset>-908421</wp:posOffset>
          </wp:positionH>
          <wp:positionV relativeFrom="paragraph">
            <wp:posOffset>-438799</wp:posOffset>
          </wp:positionV>
          <wp:extent cx="7560789" cy="10690548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789" cy="1069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6"/>
    <w:rsid w:val="00031C15"/>
    <w:rsid w:val="000503C0"/>
    <w:rsid w:val="00055AC3"/>
    <w:rsid w:val="0007185C"/>
    <w:rsid w:val="0009293D"/>
    <w:rsid w:val="00153A57"/>
    <w:rsid w:val="00165B37"/>
    <w:rsid w:val="00190690"/>
    <w:rsid w:val="00190CB4"/>
    <w:rsid w:val="0021075D"/>
    <w:rsid w:val="0025053D"/>
    <w:rsid w:val="002A748F"/>
    <w:rsid w:val="002D63BC"/>
    <w:rsid w:val="0033550A"/>
    <w:rsid w:val="00375587"/>
    <w:rsid w:val="003A0A04"/>
    <w:rsid w:val="003B6B2B"/>
    <w:rsid w:val="003C4404"/>
    <w:rsid w:val="003E0DB1"/>
    <w:rsid w:val="00467814"/>
    <w:rsid w:val="00573351"/>
    <w:rsid w:val="005C442C"/>
    <w:rsid w:val="005D3831"/>
    <w:rsid w:val="005E5E3F"/>
    <w:rsid w:val="00606BBE"/>
    <w:rsid w:val="0060709D"/>
    <w:rsid w:val="006834DD"/>
    <w:rsid w:val="00750394"/>
    <w:rsid w:val="00792C79"/>
    <w:rsid w:val="00855FAB"/>
    <w:rsid w:val="00880E35"/>
    <w:rsid w:val="008C0235"/>
    <w:rsid w:val="008F6286"/>
    <w:rsid w:val="00902642"/>
    <w:rsid w:val="00903842"/>
    <w:rsid w:val="0090711E"/>
    <w:rsid w:val="00907448"/>
    <w:rsid w:val="00912AED"/>
    <w:rsid w:val="00976E27"/>
    <w:rsid w:val="00B404A4"/>
    <w:rsid w:val="00B447D6"/>
    <w:rsid w:val="00BA4695"/>
    <w:rsid w:val="00BA742E"/>
    <w:rsid w:val="00BF031C"/>
    <w:rsid w:val="00C11D46"/>
    <w:rsid w:val="00C44EDE"/>
    <w:rsid w:val="00C64B9A"/>
    <w:rsid w:val="00CE1C50"/>
    <w:rsid w:val="00CF0A09"/>
    <w:rsid w:val="00D323B9"/>
    <w:rsid w:val="00D51210"/>
    <w:rsid w:val="00D63242"/>
    <w:rsid w:val="00D97991"/>
    <w:rsid w:val="00E0127C"/>
    <w:rsid w:val="00E446B2"/>
    <w:rsid w:val="00E45182"/>
    <w:rsid w:val="00E82D93"/>
    <w:rsid w:val="00ED03BE"/>
    <w:rsid w:val="00ED20CF"/>
    <w:rsid w:val="00EE1860"/>
    <w:rsid w:val="00EE4D03"/>
    <w:rsid w:val="00F2452A"/>
    <w:rsid w:val="00F82FE9"/>
    <w:rsid w:val="00F9267D"/>
    <w:rsid w:val="00F9404A"/>
    <w:rsid w:val="0E0FEC3F"/>
    <w:rsid w:val="167BF05A"/>
    <w:rsid w:val="32A9A8EA"/>
    <w:rsid w:val="3890A780"/>
    <w:rsid w:val="3D2D43E3"/>
    <w:rsid w:val="591F7BBA"/>
    <w:rsid w:val="5C1D0A97"/>
    <w:rsid w:val="6C21A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5EF674"/>
  <w14:defaultImageDpi w14:val="330"/>
  <w15:chartTrackingRefBased/>
  <w15:docId w15:val="{36B3663A-4DDD-4065-B469-F5332ED0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267D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5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452A"/>
  </w:style>
  <w:style w:type="paragraph" w:styleId="Fuzeile">
    <w:name w:val="footer"/>
    <w:basedOn w:val="Standard"/>
    <w:link w:val="FuzeileZchn"/>
    <w:uiPriority w:val="99"/>
    <w:unhideWhenUsed/>
    <w:rsid w:val="00F245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indenberg\Verband%20der%20Reservisten%20der%20dt.%20Bundeswehr%20e.V\Bundesgesch&#228;ftsstelle%20-%20Dokumente\Marketing\CI_VdRBw_Informationen%20und%20Vorlagen\Briefformular\NEU_2024-11-04_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3B0A5958971649A2D8BBAC3DDDB40A" ma:contentTypeVersion="15" ma:contentTypeDescription="Ein neues Dokument erstellen." ma:contentTypeScope="" ma:versionID="0f37153d30c05a51eea0af54f97df17b">
  <xsd:schema xmlns:xsd="http://www.w3.org/2001/XMLSchema" xmlns:xs="http://www.w3.org/2001/XMLSchema" xmlns:p="http://schemas.microsoft.com/office/2006/metadata/properties" xmlns:ns2="f1453a5b-b8fe-4b5b-a597-4f749445d3dc" xmlns:ns3="d0c0c002-bb6b-4aea-bba6-d1e0f1b0085f" targetNamespace="http://schemas.microsoft.com/office/2006/metadata/properties" ma:root="true" ma:fieldsID="2c264397d3f8eb7720215230fb99fc3c" ns2:_="" ns3:_="">
    <xsd:import namespace="f1453a5b-b8fe-4b5b-a597-4f749445d3dc"/>
    <xsd:import namespace="d0c0c002-bb6b-4aea-bba6-d1e0f1b008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3a5b-b8fe-4b5b-a597-4f749445d3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b55316-6761-4183-b59d-113c63dc8094}" ma:internalName="TaxCatchAll" ma:showField="CatchAllData" ma:web="f1453a5b-b8fe-4b5b-a597-4f749445d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0c002-bb6b-4aea-bba6-d1e0f1b0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53a5b-b8fe-4b5b-a597-4f749445d3dc">5V2P4HSHWUNX-1963382997-2674</_dlc_DocId>
    <_dlc_DocIdUrl xmlns="f1453a5b-b8fe-4b5b-a597-4f749445d3dc">
      <Url>https://derreservistenverband.sharepoint.com/sites/Bundesgeschftsstelle/_layouts/15/DocIdRedir.aspx?ID=5V2P4HSHWUNX-1963382997-2674</Url>
      <Description>5V2P4HSHWUNX-1963382997-2674</Description>
    </_dlc_DocIdUrl>
    <lcf76f155ced4ddcb4097134ff3c332f xmlns="d0c0c002-bb6b-4aea-bba6-d1e0f1b0085f">
      <Terms xmlns="http://schemas.microsoft.com/office/infopath/2007/PartnerControls"/>
    </lcf76f155ced4ddcb4097134ff3c332f>
    <TaxCatchAll xmlns="f1453a5b-b8fe-4b5b-a597-4f749445d3dc" xsi:nil="true"/>
  </documentManagement>
</p:properties>
</file>

<file path=customXml/itemProps1.xml><?xml version="1.0" encoding="utf-8"?>
<ds:datastoreItem xmlns:ds="http://schemas.openxmlformats.org/officeDocument/2006/customXml" ds:itemID="{328DC323-592E-4C8F-8CA8-371B9CFF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53a5b-b8fe-4b5b-a597-4f749445d3dc"/>
    <ds:schemaRef ds:uri="d0c0c002-bb6b-4aea-bba6-d1e0f1b00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55162-5260-48E0-9C16-3342414C6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12F64-A833-4AF0-B5C1-82FC79AA82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D6AC19-81C7-40B4-B160-BF7F61E429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0C3618-E478-4DCA-9789-D4DA8508B6F5}">
  <ds:schemaRefs>
    <ds:schemaRef ds:uri="http://schemas.microsoft.com/office/2006/metadata/properties"/>
    <ds:schemaRef ds:uri="http://schemas.microsoft.com/office/infopath/2007/PartnerControls"/>
    <ds:schemaRef ds:uri="f1453a5b-b8fe-4b5b-a597-4f749445d3dc"/>
    <ds:schemaRef ds:uri="d0c0c002-bb6b-4aea-bba6-d1e0f1b00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NEU_2024-11-04_Briefvorlage</Template>
  <TotalTime>0</TotalTime>
  <Pages>1</Pages>
  <Words>68</Words>
  <Characters>432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Lindenberg, Armin</dc:creator>
  <cp:keywords/>
  <dc:description/>
  <cp:lastModifiedBy>Lindenberg, Armin</cp:lastModifiedBy>
  <cp:revision>2</cp:revision>
  <dcterms:created xsi:type="dcterms:W3CDTF">2025-02-11T16:02:00Z</dcterms:created>
  <dcterms:modified xsi:type="dcterms:W3CDTF">2025-02-11T16:02:00Z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0x010100483B0A5958971649A2D8BBAC3DDDB40A</vt:lpwstr>
  </property>
  <property fmtid="{D5CDD505-2E9C-101B-9397-08002B2CF9AE}" pid="3" name="_dlc_DocIdItemGuid">
    <vt:lpwstr>0d400375-9ac3-410d-86e7-57e5515c8074</vt:lpwstr>
  </property>
  <property fmtid="{D5CDD505-2E9C-101B-9397-08002B2CF9AE}" pid="4" name="MediaServiceImageTags">
    <vt:lpwstr/>
  </property>
</Properties>
</file>