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27"/>
        <w:tblOverlap w:val="never"/>
        <w:tblW w:w="5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</w:tblGrid>
      <w:tr w:rsidR="00E9512E" w:rsidRPr="00D5563E" w14:paraId="7FC5850C" w14:textId="77777777" w:rsidTr="00555FA9">
        <w:trPr>
          <w:trHeight w:val="264"/>
        </w:trPr>
        <w:tc>
          <w:tcPr>
            <w:tcW w:w="5223" w:type="dxa"/>
          </w:tcPr>
          <w:p w14:paraId="2D0B71F3" w14:textId="1D228C3C" w:rsidR="00E9512E" w:rsidRPr="004313A6" w:rsidRDefault="00275E2B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eastAsiaTheme="minorEastAsia" w:hAnsi="Arial"/>
                <w:noProof/>
                <w:u w:val="single"/>
                <w:lang w:eastAsia="de-D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0"/>
          </w:p>
          <w:p w14:paraId="2B1F5371" w14:textId="77777777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Gliederung</w:t>
            </w:r>
          </w:p>
          <w:p w14:paraId="0CE35BC3" w14:textId="7A19E044" w:rsidR="00FC27AF" w:rsidRPr="004313A6" w:rsidRDefault="00275E2B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eastAsiaTheme="minorEastAsia" w:hAnsi="Arial"/>
                <w:noProof/>
                <w:u w:val="single"/>
                <w:lang w:eastAsia="de-D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"/>
          </w:p>
          <w:p w14:paraId="47F07230" w14:textId="41684E74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Adresse,</w:t>
            </w:r>
            <w:r w:rsidR="00C116B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Plz, Ort</w:t>
            </w:r>
          </w:p>
          <w:p w14:paraId="6E482B64" w14:textId="4C19BE99" w:rsidR="00FC27AF" w:rsidRPr="004313A6" w:rsidRDefault="00275E2B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eastAsiaTheme="minorEastAsia" w:hAnsi="Arial"/>
                <w:noProof/>
                <w:u w:val="single"/>
                <w:lang w:eastAsia="de-DE"/>
              </w:rPr>
            </w:pPr>
            <w:r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3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"/>
          </w:p>
          <w:p w14:paraId="790635B0" w14:textId="5B65DFD1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Vorstand</w:t>
            </w:r>
          </w:p>
          <w:p w14:paraId="61B58CB1" w14:textId="31E47C0B" w:rsidR="00FC27AF" w:rsidRPr="00B65188" w:rsidRDefault="00F55F44" w:rsidP="00555FA9">
            <w:pPr>
              <w:tabs>
                <w:tab w:val="left" w:pos="3640"/>
                <w:tab w:val="right" w:pos="10080"/>
              </w:tabs>
              <w:spacing w:after="60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u w:val="single"/>
              </w:rPr>
              <w:t>Ingolstadt</w:t>
            </w:r>
          </w:p>
          <w:p w14:paraId="72DADF47" w14:textId="77777777" w:rsidR="00E9512E" w:rsidRDefault="00E9512E" w:rsidP="00555F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Zuständige Geschäftsstelle</w:t>
            </w:r>
          </w:p>
          <w:p w14:paraId="0AA53A98" w14:textId="0183817E" w:rsidR="00E9512E" w:rsidRPr="00A91918" w:rsidRDefault="00E9512E" w:rsidP="00555FA9">
            <w:pPr>
              <w:pStyle w:val="KeinLeerraum"/>
              <w:rPr>
                <w:sz w:val="24"/>
                <w:szCs w:val="24"/>
              </w:rPr>
            </w:pPr>
          </w:p>
        </w:tc>
      </w:tr>
      <w:tr w:rsidR="00E9512E" w:rsidRPr="00D5563E" w14:paraId="038F3DCA" w14:textId="77777777" w:rsidTr="00555FA9">
        <w:trPr>
          <w:trHeight w:val="264"/>
        </w:trPr>
        <w:tc>
          <w:tcPr>
            <w:tcW w:w="5223" w:type="dxa"/>
            <w:vAlign w:val="center"/>
          </w:tcPr>
          <w:p w14:paraId="578E2787" w14:textId="77777777" w:rsidR="00E9512E" w:rsidRPr="00D5563E" w:rsidRDefault="00E9512E" w:rsidP="00555FA9">
            <w:pPr>
              <w:rPr>
                <w:rFonts w:ascii="Arial" w:hAnsi="Arial" w:cs="Arial"/>
              </w:rPr>
            </w:pPr>
          </w:p>
        </w:tc>
      </w:tr>
      <w:tr w:rsidR="00E9512E" w:rsidRPr="00D5563E" w14:paraId="6761FA61" w14:textId="77777777" w:rsidTr="00555FA9">
        <w:trPr>
          <w:trHeight w:val="264"/>
        </w:trPr>
        <w:tc>
          <w:tcPr>
            <w:tcW w:w="5223" w:type="dxa"/>
            <w:vAlign w:val="center"/>
          </w:tcPr>
          <w:p w14:paraId="29421665" w14:textId="77777777" w:rsidR="00E9512E" w:rsidRPr="00D5563E" w:rsidRDefault="00E9512E" w:rsidP="00555FA9">
            <w:pPr>
              <w:rPr>
                <w:rFonts w:ascii="Arial" w:hAnsi="Arial" w:cs="Arial"/>
              </w:rPr>
            </w:pPr>
          </w:p>
        </w:tc>
      </w:tr>
    </w:tbl>
    <w:p w14:paraId="707D8586" w14:textId="3B53D2AF" w:rsidR="00FE3CA9" w:rsidRDefault="00E9512E" w:rsidP="00FE3CA9">
      <w:r w:rsidRPr="00C5673E">
        <w:rPr>
          <w:rFonts w:ascii="Franklin Gothic Medium" w:hAnsi="Franklin Gothic Medium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827A9E" wp14:editId="757CE617">
                <wp:simplePos x="0" y="0"/>
                <wp:positionH relativeFrom="column">
                  <wp:posOffset>3491230</wp:posOffset>
                </wp:positionH>
                <wp:positionV relativeFrom="paragraph">
                  <wp:posOffset>111125</wp:posOffset>
                </wp:positionV>
                <wp:extent cx="2771775" cy="261937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F896" w14:textId="44392F19" w:rsidR="00B75B67" w:rsidRPr="00376565" w:rsidRDefault="00FC27AF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Geschäftsstelle</w:t>
                            </w:r>
                            <w:r w:rsidR="00640A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A47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Ingolstadt</w:t>
                            </w:r>
                          </w:p>
                          <w:p w14:paraId="7AF08781" w14:textId="77777777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7FDDBD" w14:textId="77586238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0841</w:t>
                            </w:r>
                            <w:r w:rsidR="00EA0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/9611192</w:t>
                            </w:r>
                          </w:p>
                          <w:p w14:paraId="7F6A974A" w14:textId="744EBBD8" w:rsidR="00B75B67" w:rsidRPr="00B75B67" w:rsidRDefault="00B75B67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Mobil:</w:t>
                            </w:r>
                            <w:r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0176/</w:t>
                            </w:r>
                            <w:r w:rsidR="002727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1531</w:t>
                            </w:r>
                            <w:r w:rsidR="00114A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7791</w:t>
                            </w:r>
                          </w:p>
                          <w:p w14:paraId="373AE6FF" w14:textId="74425369" w:rsidR="00B75B67" w:rsidRPr="00B75B67" w:rsidRDefault="00114AA6" w:rsidP="00B75B67">
                            <w:pPr>
                              <w:pStyle w:val="KeinLeerraum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Pionierkaserne „Auf der Schanz“</w:t>
                            </w:r>
                          </w:p>
                          <w:p w14:paraId="69BC9AE1" w14:textId="1F3AE956" w:rsidR="00B75B67" w:rsidRPr="00B75B67" w:rsidRDefault="00114AA6" w:rsidP="00B75B6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Manchingerstraße 1</w:t>
                            </w:r>
                            <w:r w:rsidR="00B75B67" w:rsidRPr="00B75B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B5F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85053</w:t>
                            </w:r>
                            <w:r w:rsidR="00FC27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5F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Ingolstadt</w:t>
                            </w:r>
                          </w:p>
                          <w:p w14:paraId="038E8634" w14:textId="22D1E3F1" w:rsidR="00B75B67" w:rsidRPr="001F6DB1" w:rsidRDefault="00B75B67" w:rsidP="00B75B6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5B5F49"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0841/9613546</w:t>
                            </w:r>
                            <w:r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E-Mail:</w:t>
                            </w:r>
                            <w:r w:rsidR="005B5F49"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11" w:history="1">
                              <w:r w:rsidR="005B5F49" w:rsidRPr="001F6DB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ingolstadt@reservistenverband.de</w:t>
                              </w:r>
                            </w:hyperlink>
                            <w:r w:rsidRPr="001F6D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Internet: </w:t>
                            </w:r>
                            <w:hyperlink r:id="rId12" w:history="1">
                              <w:r w:rsidRPr="001F6DB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</w:t>
                              </w:r>
                            </w:hyperlink>
                          </w:p>
                          <w:p w14:paraId="0DBF31EA" w14:textId="45D4CCFC" w:rsidR="00B75B67" w:rsidRPr="00B75B67" w:rsidRDefault="00B75B67" w:rsidP="00B75B67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Oder auf Facebook: </w:t>
                            </w:r>
                            <w:hyperlink r:id="rId13" w:history="1">
                              <w:r w:rsidR="00BB1275" w:rsidRPr="00EF722A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www.facebook.com/reservistenverband</w:t>
                              </w:r>
                            </w:hyperlink>
                          </w:p>
                          <w:p w14:paraId="7AEA9A3F" w14:textId="66DB080E" w:rsidR="00B75B67" w:rsidRPr="00B75B67" w:rsidRDefault="00B75B67" w:rsidP="00B75B67">
                            <w:pPr>
                              <w:autoSpaceDE w:val="0"/>
                              <w:autoSpaceDN w:val="0"/>
                              <w:spacing w:line="240" w:lineRule="atLeas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5B6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Informationen zum Datenschutz: </w:t>
                            </w:r>
                            <w:hyperlink r:id="rId14" w:history="1">
                              <w:r w:rsidR="00FC27AF" w:rsidRPr="003A635E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www.reservistenverband.de/Datenschutz</w:t>
                              </w:r>
                            </w:hyperlink>
                          </w:p>
                          <w:p w14:paraId="152C6497" w14:textId="77777777" w:rsidR="00B75B67" w:rsidRPr="00AD168F" w:rsidRDefault="00B75B67" w:rsidP="00B75B6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27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9pt;margin-top:8.75pt;width:218.25pt;height:20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" stroked="f">
                <v:textbox>
                  <w:txbxContent>
                    <w:p w14:paraId="7F43F896" w14:textId="44392F19" w:rsidR="00B75B67" w:rsidRPr="00376565" w:rsidRDefault="00FC27AF" w:rsidP="00B75B67">
                      <w:pPr>
                        <w:pStyle w:val="KeinLeerraum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Geschäftsstelle</w:t>
                      </w:r>
                      <w:r w:rsidR="00640A1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A47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Ingolstadt</w:t>
                      </w:r>
                    </w:p>
                    <w:p w14:paraId="7AF08781" w14:textId="77777777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7FDDBD" w14:textId="77586238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Tel.: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A4737">
                        <w:rPr>
                          <w:rFonts w:ascii="Arial" w:hAnsi="Arial" w:cs="Arial"/>
                          <w:sz w:val="18"/>
                          <w:szCs w:val="18"/>
                        </w:rPr>
                        <w:t>0841</w:t>
                      </w:r>
                      <w:r w:rsidR="00EA0756">
                        <w:rPr>
                          <w:rFonts w:ascii="Arial" w:hAnsi="Arial" w:cs="Arial"/>
                          <w:sz w:val="18"/>
                          <w:szCs w:val="18"/>
                        </w:rPr>
                        <w:t>/9611192</w:t>
                      </w:r>
                    </w:p>
                    <w:p w14:paraId="7F6A974A" w14:textId="744EBBD8" w:rsidR="00B75B67" w:rsidRPr="00B75B67" w:rsidRDefault="00B75B67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>Mobil:</w:t>
                      </w:r>
                      <w:r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0176/</w:t>
                      </w:r>
                      <w:r w:rsidR="002727B3">
                        <w:rPr>
                          <w:rFonts w:ascii="Arial" w:hAnsi="Arial" w:cs="Arial"/>
                          <w:sz w:val="18"/>
                          <w:szCs w:val="18"/>
                        </w:rPr>
                        <w:t>1531</w:t>
                      </w:r>
                      <w:r w:rsidR="00114AA6">
                        <w:rPr>
                          <w:rFonts w:ascii="Arial" w:hAnsi="Arial" w:cs="Arial"/>
                          <w:sz w:val="18"/>
                          <w:szCs w:val="18"/>
                        </w:rPr>
                        <w:t>7791</w:t>
                      </w:r>
                    </w:p>
                    <w:p w14:paraId="373AE6FF" w14:textId="74425369" w:rsidR="00B75B67" w:rsidRPr="00B75B67" w:rsidRDefault="00114AA6" w:rsidP="00B75B67">
                      <w:pPr>
                        <w:pStyle w:val="KeinLeerraum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Pionierkaserne „Auf der Schanz“</w:t>
                      </w:r>
                    </w:p>
                    <w:p w14:paraId="69BC9AE1" w14:textId="1F3AE956" w:rsidR="00B75B67" w:rsidRPr="00B75B67" w:rsidRDefault="00114AA6" w:rsidP="00B75B6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Manchingerstraße 1</w:t>
                      </w:r>
                      <w:r w:rsidR="00B75B67" w:rsidRPr="00B75B67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B5F49">
                        <w:rPr>
                          <w:rFonts w:ascii="Arial" w:hAnsi="Arial" w:cs="Arial"/>
                          <w:sz w:val="18"/>
                          <w:szCs w:val="18"/>
                        </w:rPr>
                        <w:t>85053</w:t>
                      </w:r>
                      <w:r w:rsidR="00FC27A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B5F49">
                        <w:rPr>
                          <w:rFonts w:ascii="Arial" w:hAnsi="Arial" w:cs="Arial"/>
                          <w:sz w:val="18"/>
                          <w:szCs w:val="18"/>
                        </w:rPr>
                        <w:t>Ingolstadt</w:t>
                      </w:r>
                    </w:p>
                    <w:p w14:paraId="038E8634" w14:textId="22D1E3F1" w:rsidR="00B75B67" w:rsidRPr="001F6DB1" w:rsidRDefault="00B75B67" w:rsidP="00B75B67">
                      <w:pPr>
                        <w:spacing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Fax: </w:t>
                      </w:r>
                      <w:r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5B5F49"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t>0841/9613546</w:t>
                      </w:r>
                      <w:r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E-Mail:</w:t>
                      </w:r>
                      <w:r w:rsidR="005B5F49"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5" w:history="1">
                        <w:r w:rsidR="005B5F49" w:rsidRPr="001F6DB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ingolstadt@reservistenverband.de</w:t>
                        </w:r>
                      </w:hyperlink>
                      <w:r w:rsidRPr="001F6DB1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Internet: </w:t>
                      </w:r>
                      <w:hyperlink r:id="rId16" w:history="1">
                        <w:r w:rsidRPr="001F6DB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</w:t>
                        </w:r>
                      </w:hyperlink>
                    </w:p>
                    <w:p w14:paraId="0DBF31EA" w14:textId="45D4CCFC" w:rsidR="00B75B67" w:rsidRPr="00B75B67" w:rsidRDefault="00B75B67" w:rsidP="00B75B67"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Oder auf Facebook: </w:t>
                      </w:r>
                      <w:hyperlink r:id="rId17" w:history="1">
                        <w:r w:rsidR="00BB1275" w:rsidRPr="00EF722A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www.facebook.com/reservistenverband</w:t>
                        </w:r>
                      </w:hyperlink>
                    </w:p>
                    <w:p w14:paraId="7AEA9A3F" w14:textId="66DB080E" w:rsidR="00B75B67" w:rsidRPr="00B75B67" w:rsidRDefault="00B75B67" w:rsidP="00B75B67">
                      <w:pPr>
                        <w:autoSpaceDE w:val="0"/>
                        <w:autoSpaceDN w:val="0"/>
                        <w:spacing w:line="240" w:lineRule="atLeas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5B6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Informationen zum Datenschutz: </w:t>
                      </w:r>
                      <w:hyperlink r:id="rId18" w:history="1">
                        <w:r w:rsidR="00FC27AF" w:rsidRPr="003A635E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www.reservistenverband.de/Datenschutz</w:t>
                        </w:r>
                      </w:hyperlink>
                    </w:p>
                    <w:p w14:paraId="152C6497" w14:textId="77777777" w:rsidR="00B75B67" w:rsidRPr="00AD168F" w:rsidRDefault="00B75B67" w:rsidP="00B75B67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509B25" w14:textId="17146E46" w:rsidR="00FE3CA9" w:rsidRPr="00D5563E" w:rsidRDefault="00FE3CA9" w:rsidP="00FE3CA9">
      <w:pPr>
        <w:rPr>
          <w:rFonts w:ascii="Arial" w:hAnsi="Arial" w:cs="Arial"/>
        </w:rPr>
      </w:pPr>
    </w:p>
    <w:p w14:paraId="7B5CB52D" w14:textId="0C05D033" w:rsidR="00FE3CA9" w:rsidRPr="00C5673E" w:rsidRDefault="00FE3CA9" w:rsidP="00FE3CA9">
      <w:pPr>
        <w:rPr>
          <w:rFonts w:ascii="Franklin Gothic Medium" w:hAnsi="Franklin Gothic Medium"/>
        </w:rPr>
      </w:pPr>
    </w:p>
    <w:p w14:paraId="2E9F7E47" w14:textId="051509F8" w:rsidR="00FE3CA9" w:rsidRPr="005133B1" w:rsidRDefault="00FE3CA9" w:rsidP="00FE3CA9">
      <w:pPr>
        <w:rPr>
          <w:rFonts w:ascii="Franklin Gothic Medium" w:hAnsi="Franklin Gothic Medium"/>
        </w:rPr>
      </w:pPr>
    </w:p>
    <w:p w14:paraId="37BC383E" w14:textId="296828D8" w:rsidR="00FE3CA9" w:rsidRPr="005133B1" w:rsidRDefault="00FE3CA9" w:rsidP="00FE3CA9">
      <w:pPr>
        <w:rPr>
          <w:rFonts w:ascii="Franklin Gothic Medium" w:hAnsi="Franklin Gothic Medium"/>
        </w:rPr>
      </w:pPr>
    </w:p>
    <w:p w14:paraId="4AC6832E" w14:textId="07A7B964" w:rsidR="00FE3CA9" w:rsidRPr="005133B1" w:rsidRDefault="00FE3CA9" w:rsidP="00FE3CA9">
      <w:pPr>
        <w:rPr>
          <w:rFonts w:ascii="Franklin Gothic Medium" w:hAnsi="Franklin Gothic Medium"/>
        </w:rPr>
      </w:pPr>
    </w:p>
    <w:p w14:paraId="3CA361B0" w14:textId="67D62B4B" w:rsidR="00FE3CA9" w:rsidRPr="00304268" w:rsidRDefault="00095D71" w:rsidP="00FE3CA9">
      <w:pPr>
        <w:rPr>
          <w:rFonts w:ascii="Franklin Gothic Medium" w:hAnsi="Franklin Gothic Medium"/>
          <w:vertAlign w:val="superscript"/>
        </w:rPr>
      </w:pPr>
      <w:r w:rsidRPr="001F5AF4">
        <w:rPr>
          <w:rFonts w:ascii="Franklin Gothic Medium" w:hAnsi="Franklin Gothic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17362" wp14:editId="4E744833">
                <wp:simplePos x="0" y="0"/>
                <wp:positionH relativeFrom="column">
                  <wp:posOffset>-453390</wp:posOffset>
                </wp:positionH>
                <wp:positionV relativeFrom="paragraph">
                  <wp:posOffset>308610</wp:posOffset>
                </wp:positionV>
                <wp:extent cx="179705" cy="0"/>
                <wp:effectExtent l="0" t="0" r="0" b="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8C5FEF" id="Gerade Verbindung 8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7pt,24.3pt" to="-21.5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" strokecolor="#7f7f7f [1612]"/>
            </w:pict>
          </mc:Fallback>
        </mc:AlternateContent>
      </w:r>
    </w:p>
    <w:p w14:paraId="62E77EF1" w14:textId="3CAFBA72" w:rsidR="00FE3CA9" w:rsidRPr="00304268" w:rsidRDefault="00FE3CA9" w:rsidP="00FE3CA9">
      <w:pPr>
        <w:rPr>
          <w:rFonts w:ascii="Arial" w:hAnsi="Arial" w:cs="Arial"/>
        </w:rPr>
      </w:pPr>
    </w:p>
    <w:p w14:paraId="65FDD3DE" w14:textId="7A633757" w:rsidR="00FE3CA9" w:rsidRPr="00304268" w:rsidRDefault="00D36AB3" w:rsidP="00D36AB3">
      <w:pPr>
        <w:tabs>
          <w:tab w:val="left" w:pos="3969"/>
        </w:tabs>
        <w:ind w:firstLine="3540"/>
        <w:jc w:val="center"/>
        <w:rPr>
          <w:rFonts w:ascii="Arial" w:hAnsi="Arial" w:cs="Arial"/>
        </w:rPr>
      </w:pPr>
      <w:r>
        <w:tab/>
        <w:t>03.05.2019</w:t>
      </w:r>
    </w:p>
    <w:p w14:paraId="6B3D2178" w14:textId="77777777" w:rsidR="00E9512E" w:rsidRDefault="00E9512E" w:rsidP="00E9512E">
      <w:pPr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Antrag auf Durchführung einer Verbandsveranstaltung (VVag) in Uniform</w:t>
      </w:r>
    </w:p>
    <w:p w14:paraId="7E2228DC" w14:textId="77777777" w:rsidR="00E9512E" w:rsidRPr="00B02FC5" w:rsidRDefault="00E9512E" w:rsidP="00E9512E">
      <w:pPr>
        <w:spacing w:before="60" w:after="120"/>
        <w:rPr>
          <w:rStyle w:val="BesuchterLink"/>
        </w:rPr>
      </w:pPr>
      <w:r w:rsidRPr="00BA32BE">
        <w:rPr>
          <w:rFonts w:ascii="Arial" w:hAnsi="Arial"/>
          <w:b/>
        </w:rPr>
        <w:t>1. Antrag</w:t>
      </w:r>
    </w:p>
    <w:p w14:paraId="7F866EF6" w14:textId="6BE6927A" w:rsidR="00E9512E" w:rsidRPr="0049391E" w:rsidRDefault="00E9512E" w:rsidP="003E20D0">
      <w:pPr>
        <w:pStyle w:val="KeinLeerraum"/>
        <w:tabs>
          <w:tab w:val="left" w:pos="4820"/>
        </w:tabs>
        <w:rPr>
          <w:rFonts w:ascii="Arial" w:hAnsi="Arial" w:cs="Arial"/>
        </w:rPr>
      </w:pPr>
      <w:r w:rsidRPr="0049391E">
        <w:rPr>
          <w:rFonts w:ascii="Arial" w:hAnsi="Arial" w:cs="Arial"/>
        </w:rPr>
        <w:t xml:space="preserve">Die </w:t>
      </w:r>
      <w:r w:rsidR="00275E2B">
        <w:rPr>
          <w:rFonts w:ascii="Arial" w:hAnsi="Arial"/>
          <w:u w:val="single"/>
        </w:rPr>
        <w:fldChar w:fldCharType="begin">
          <w:ffData>
            <w:name w:val="Text4"/>
            <w:enabled/>
            <w:calcOnExit w:val="0"/>
            <w:textInput>
              <w:maxLength w:val="35"/>
            </w:textInput>
          </w:ffData>
        </w:fldChar>
      </w:r>
      <w:bookmarkStart w:id="3" w:name="Text4"/>
      <w:r w:rsidR="00275E2B">
        <w:rPr>
          <w:rFonts w:ascii="Arial" w:hAnsi="Arial"/>
          <w:u w:val="single"/>
        </w:rPr>
        <w:instrText xml:space="preserve"> FORMTEXT </w:instrText>
      </w:r>
      <w:r w:rsidR="00275E2B">
        <w:rPr>
          <w:rFonts w:ascii="Arial" w:hAnsi="Arial"/>
          <w:u w:val="single"/>
        </w:rPr>
      </w:r>
      <w:r w:rsidR="00275E2B">
        <w:rPr>
          <w:rFonts w:ascii="Arial" w:hAnsi="Arial"/>
          <w:u w:val="single"/>
        </w:rPr>
        <w:fldChar w:fldCharType="separate"/>
      </w:r>
      <w:r w:rsidR="00275E2B">
        <w:rPr>
          <w:rFonts w:ascii="Arial" w:hAnsi="Arial"/>
          <w:noProof/>
          <w:u w:val="single"/>
        </w:rPr>
        <w:t> </w:t>
      </w:r>
      <w:r w:rsidR="00275E2B">
        <w:rPr>
          <w:rFonts w:ascii="Arial" w:hAnsi="Arial"/>
          <w:noProof/>
          <w:u w:val="single"/>
        </w:rPr>
        <w:t> </w:t>
      </w:r>
      <w:r w:rsidR="00275E2B">
        <w:rPr>
          <w:rFonts w:ascii="Arial" w:hAnsi="Arial"/>
          <w:noProof/>
          <w:u w:val="single"/>
        </w:rPr>
        <w:t> </w:t>
      </w:r>
      <w:r w:rsidR="00275E2B">
        <w:rPr>
          <w:rFonts w:ascii="Arial" w:hAnsi="Arial"/>
          <w:noProof/>
          <w:u w:val="single"/>
        </w:rPr>
        <w:t> </w:t>
      </w:r>
      <w:r w:rsidR="00275E2B">
        <w:rPr>
          <w:rFonts w:ascii="Arial" w:hAnsi="Arial"/>
          <w:noProof/>
          <w:u w:val="single"/>
        </w:rPr>
        <w:t> </w:t>
      </w:r>
      <w:r w:rsidR="00275E2B">
        <w:rPr>
          <w:rFonts w:ascii="Arial" w:hAnsi="Arial"/>
          <w:u w:val="single"/>
        </w:rPr>
        <w:fldChar w:fldCharType="end"/>
      </w:r>
      <w:bookmarkEnd w:id="3"/>
      <w:r w:rsidR="004478B4">
        <w:rPr>
          <w:rFonts w:ascii="Arial" w:hAnsi="Arial" w:cs="Arial"/>
        </w:rPr>
        <w:tab/>
      </w:r>
      <w:r w:rsidRPr="0049391E">
        <w:rPr>
          <w:rFonts w:ascii="Arial" w:hAnsi="Arial" w:cs="Arial"/>
        </w:rPr>
        <w:t>führt am</w:t>
      </w:r>
      <w:r w:rsidR="00893431">
        <w:rPr>
          <w:rFonts w:ascii="Arial" w:hAnsi="Arial" w:cs="Arial"/>
        </w:rPr>
        <w:t xml:space="preserve"> </w:t>
      </w:r>
      <w:r w:rsidRPr="0049391E">
        <w:rPr>
          <w:rFonts w:ascii="Arial" w:hAnsi="Arial" w:cs="Arial"/>
        </w:rPr>
        <w:t>/</w:t>
      </w:r>
      <w:r w:rsidR="00893431">
        <w:rPr>
          <w:rFonts w:ascii="Arial" w:hAnsi="Arial" w:cs="Arial"/>
        </w:rPr>
        <w:t xml:space="preserve"> </w:t>
      </w:r>
      <w:r w:rsidRPr="0049391E">
        <w:rPr>
          <w:rFonts w:ascii="Arial" w:hAnsi="Arial" w:cs="Arial"/>
        </w:rPr>
        <w:t>von</w:t>
      </w:r>
      <w:r w:rsidR="00FC27AF" w:rsidRPr="004939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25564108"/>
          <w:placeholder>
            <w:docPart w:val="DefaultPlaceholder_-1854013437"/>
          </w:placeholder>
          <w:date w:fullDate="2021-07-12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145889">
            <w:rPr>
              <w:rFonts w:ascii="Arial" w:hAnsi="Arial" w:cs="Arial"/>
            </w:rPr>
            <w:t>12.07.21</w:t>
          </w:r>
        </w:sdtContent>
      </w:sdt>
      <w:r w:rsidRPr="0049391E"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1309130011"/>
          <w:placeholder>
            <w:docPart w:val="DefaultPlaceholder_-1854013437"/>
          </w:placeholder>
          <w:date w:fullDate="2021-07-12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145889">
            <w:rPr>
              <w:rFonts w:ascii="Arial" w:hAnsi="Arial" w:cs="Arial"/>
            </w:rPr>
            <w:t>12.07.21</w:t>
          </w:r>
        </w:sdtContent>
      </w:sdt>
    </w:p>
    <w:p w14:paraId="635BDB0F" w14:textId="08F69A3C" w:rsidR="00E9512E" w:rsidRDefault="00E9512E" w:rsidP="009A2E80">
      <w:pPr>
        <w:tabs>
          <w:tab w:val="left" w:pos="426"/>
          <w:tab w:val="left" w:pos="6237"/>
          <w:tab w:val="left" w:pos="7513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(</w:t>
      </w:r>
      <w:r w:rsidR="00714934">
        <w:rPr>
          <w:rFonts w:ascii="Arial" w:hAnsi="Arial"/>
          <w:sz w:val="16"/>
          <w:szCs w:val="16"/>
        </w:rPr>
        <w:t>Gliederung)</w:t>
      </w:r>
      <w:r w:rsidR="001E7D3F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Datum</w:t>
      </w:r>
      <w:r>
        <w:rPr>
          <w:rFonts w:ascii="Arial" w:hAnsi="Arial"/>
          <w:sz w:val="16"/>
          <w:szCs w:val="16"/>
        </w:rPr>
        <w:tab/>
        <w:t>Datum</w:t>
      </w:r>
    </w:p>
    <w:p w14:paraId="7DAD8C6B" w14:textId="506E8752" w:rsidR="000F6B7C" w:rsidRPr="000F6B7C" w:rsidRDefault="00E9512E" w:rsidP="000F6B7C">
      <w:pPr>
        <w:tabs>
          <w:tab w:val="left" w:pos="3010"/>
        </w:tabs>
        <w:rPr>
          <w:rFonts w:ascii="Arial" w:hAnsi="Arial" w:cs="Arial"/>
          <w:u w:val="single"/>
        </w:rPr>
      </w:pPr>
      <w:r>
        <w:rPr>
          <w:rFonts w:ascii="Arial" w:hAnsi="Arial"/>
        </w:rPr>
        <w:t>folgende Veranstaltung durch:</w:t>
      </w:r>
      <w:r w:rsidR="000F6B7C">
        <w:rPr>
          <w:rFonts w:ascii="Arial" w:hAnsi="Arial"/>
        </w:rPr>
        <w:tab/>
      </w:r>
      <w:r w:rsidR="00CC656C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CC656C">
        <w:rPr>
          <w:rFonts w:ascii="Arial" w:hAnsi="Arial" w:cs="Arial"/>
          <w:u w:val="single"/>
        </w:rPr>
        <w:instrText xml:space="preserve"> FORMTEXT </w:instrText>
      </w:r>
      <w:r w:rsidR="00CC656C">
        <w:rPr>
          <w:rFonts w:ascii="Arial" w:hAnsi="Arial" w:cs="Arial"/>
          <w:u w:val="single"/>
        </w:rPr>
      </w:r>
      <w:r w:rsidR="00CC656C">
        <w:rPr>
          <w:rFonts w:ascii="Arial" w:hAnsi="Arial" w:cs="Arial"/>
          <w:u w:val="single"/>
        </w:rPr>
        <w:fldChar w:fldCharType="separate"/>
      </w:r>
      <w:r w:rsidR="00CC656C">
        <w:rPr>
          <w:rFonts w:ascii="Arial" w:hAnsi="Arial" w:cs="Arial"/>
          <w:noProof/>
          <w:u w:val="single"/>
        </w:rPr>
        <w:t> </w:t>
      </w:r>
      <w:r w:rsidR="00CC656C">
        <w:rPr>
          <w:rFonts w:ascii="Arial" w:hAnsi="Arial" w:cs="Arial"/>
          <w:noProof/>
          <w:u w:val="single"/>
        </w:rPr>
        <w:t> </w:t>
      </w:r>
      <w:r w:rsidR="00CC656C">
        <w:rPr>
          <w:rFonts w:ascii="Arial" w:hAnsi="Arial" w:cs="Arial"/>
          <w:noProof/>
          <w:u w:val="single"/>
        </w:rPr>
        <w:t> </w:t>
      </w:r>
      <w:r w:rsidR="00CC656C">
        <w:rPr>
          <w:rFonts w:ascii="Arial" w:hAnsi="Arial" w:cs="Arial"/>
          <w:noProof/>
          <w:u w:val="single"/>
        </w:rPr>
        <w:t> </w:t>
      </w:r>
      <w:r w:rsidR="00CC656C">
        <w:rPr>
          <w:rFonts w:ascii="Arial" w:hAnsi="Arial" w:cs="Arial"/>
          <w:noProof/>
          <w:u w:val="single"/>
        </w:rPr>
        <w:t> </w:t>
      </w:r>
      <w:r w:rsidR="00CC656C">
        <w:rPr>
          <w:rFonts w:ascii="Arial" w:hAnsi="Arial" w:cs="Arial"/>
          <w:u w:val="single"/>
        </w:rPr>
        <w:fldChar w:fldCharType="end"/>
      </w:r>
      <w:bookmarkEnd w:id="4"/>
      <w:r w:rsidR="000F6B7C">
        <w:rPr>
          <w:rFonts w:ascii="Arial" w:hAnsi="Arial" w:cs="Arial"/>
          <w:u w:val="single"/>
        </w:rPr>
        <w:br/>
      </w:r>
      <w:r w:rsidR="000F6B7C" w:rsidRPr="000F6B7C">
        <w:rPr>
          <w:rFonts w:ascii="Arial" w:hAnsi="Arial" w:cs="Arial"/>
        </w:rPr>
        <w:tab/>
      </w:r>
      <w:r w:rsidR="001167F2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5" w:name="Text6"/>
      <w:r w:rsidR="001167F2">
        <w:rPr>
          <w:rFonts w:ascii="Arial" w:hAnsi="Arial" w:cs="Arial"/>
          <w:u w:val="single"/>
        </w:rPr>
        <w:instrText xml:space="preserve"> FORMTEXT </w:instrText>
      </w:r>
      <w:r w:rsidR="001167F2">
        <w:rPr>
          <w:rFonts w:ascii="Arial" w:hAnsi="Arial" w:cs="Arial"/>
          <w:u w:val="single"/>
        </w:rPr>
      </w:r>
      <w:r w:rsidR="001167F2">
        <w:rPr>
          <w:rFonts w:ascii="Arial" w:hAnsi="Arial" w:cs="Arial"/>
          <w:u w:val="single"/>
        </w:rPr>
        <w:fldChar w:fldCharType="separate"/>
      </w:r>
      <w:r w:rsidR="001167F2">
        <w:rPr>
          <w:rFonts w:ascii="Arial" w:hAnsi="Arial" w:cs="Arial"/>
          <w:noProof/>
          <w:u w:val="single"/>
        </w:rPr>
        <w:t> </w:t>
      </w:r>
      <w:r w:rsidR="001167F2">
        <w:rPr>
          <w:rFonts w:ascii="Arial" w:hAnsi="Arial" w:cs="Arial"/>
          <w:noProof/>
          <w:u w:val="single"/>
        </w:rPr>
        <w:t> </w:t>
      </w:r>
      <w:r w:rsidR="001167F2">
        <w:rPr>
          <w:rFonts w:ascii="Arial" w:hAnsi="Arial" w:cs="Arial"/>
          <w:noProof/>
          <w:u w:val="single"/>
        </w:rPr>
        <w:t> </w:t>
      </w:r>
      <w:r w:rsidR="001167F2">
        <w:rPr>
          <w:rFonts w:ascii="Arial" w:hAnsi="Arial" w:cs="Arial"/>
          <w:noProof/>
          <w:u w:val="single"/>
        </w:rPr>
        <w:t> </w:t>
      </w:r>
      <w:r w:rsidR="001167F2">
        <w:rPr>
          <w:rFonts w:ascii="Arial" w:hAnsi="Arial" w:cs="Arial"/>
          <w:noProof/>
          <w:u w:val="single"/>
        </w:rPr>
        <w:t> </w:t>
      </w:r>
      <w:r w:rsidR="001167F2">
        <w:rPr>
          <w:rFonts w:ascii="Arial" w:hAnsi="Arial" w:cs="Arial"/>
          <w:u w:val="single"/>
        </w:rPr>
        <w:fldChar w:fldCharType="end"/>
      </w:r>
      <w:bookmarkEnd w:id="5"/>
    </w:p>
    <w:p w14:paraId="6B92B171" w14:textId="29A35BED" w:rsidR="00E9512E" w:rsidRDefault="001167F2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 w:rsidR="00E9512E">
        <w:rPr>
          <w:rFonts w:ascii="Arial" w:hAnsi="Arial"/>
        </w:rPr>
        <w:tab/>
        <w:t>Öffentlichkeitsveranstaltung</w:t>
      </w:r>
    </w:p>
    <w:p w14:paraId="75AE2B9E" w14:textId="1DD14BED" w:rsidR="00E9512E" w:rsidRDefault="001167F2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 w:rsidR="00E9512E">
        <w:rPr>
          <w:rFonts w:ascii="Arial" w:hAnsi="Arial"/>
        </w:rPr>
        <w:tab/>
        <w:t>SiPol-Veranstaltung</w:t>
      </w:r>
    </w:p>
    <w:p w14:paraId="35CC3812" w14:textId="498CD0BF" w:rsidR="00E9512E" w:rsidRDefault="001167F2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 w:rsidR="00E9512E">
        <w:rPr>
          <w:rFonts w:ascii="Arial" w:hAnsi="Arial"/>
        </w:rPr>
        <w:tab/>
      </w:r>
      <w:r w:rsidR="00893431">
        <w:rPr>
          <w:rFonts w:ascii="Arial" w:hAnsi="Arial"/>
        </w:rPr>
        <w:t xml:space="preserve">MA </w:t>
      </w:r>
      <w:r w:rsidR="00E9512E">
        <w:rPr>
          <w:rFonts w:ascii="Arial" w:hAnsi="Arial"/>
        </w:rPr>
        <w:t>-</w:t>
      </w:r>
      <w:r w:rsidR="00893431">
        <w:rPr>
          <w:rFonts w:ascii="Arial" w:hAnsi="Arial"/>
        </w:rPr>
        <w:t xml:space="preserve"> </w:t>
      </w:r>
      <w:r w:rsidR="00E9512E">
        <w:rPr>
          <w:rFonts w:ascii="Arial" w:hAnsi="Arial"/>
        </w:rPr>
        <w:t>Veranstaltung/Marschveranstaltung</w:t>
      </w:r>
    </w:p>
    <w:p w14:paraId="768FE520" w14:textId="088A5D75" w:rsidR="00E9512E" w:rsidRDefault="001167F2" w:rsidP="00E9512E">
      <w:pPr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 w:rsidR="00E9512E">
        <w:rPr>
          <w:rFonts w:ascii="Arial" w:hAnsi="Arial"/>
        </w:rPr>
        <w:tab/>
        <w:t>Truppenbesuch</w:t>
      </w:r>
    </w:p>
    <w:p w14:paraId="0955ED9F" w14:textId="77777777" w:rsidR="00E9512E" w:rsidRPr="00535799" w:rsidRDefault="00E9512E" w:rsidP="00E9512E">
      <w:pPr>
        <w:rPr>
          <w:rFonts w:ascii="Arial" w:hAnsi="Arial"/>
          <w:sz w:val="10"/>
          <w:szCs w:val="10"/>
        </w:rPr>
      </w:pPr>
    </w:p>
    <w:p w14:paraId="40899CF1" w14:textId="73633761" w:rsidR="00E9512E" w:rsidRDefault="009A2E80" w:rsidP="009A2E80">
      <w:pPr>
        <w:tabs>
          <w:tab w:val="left" w:pos="1276"/>
          <w:tab w:val="left" w:pos="4536"/>
          <w:tab w:val="left" w:pos="6804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PLZ, </w:t>
      </w:r>
      <w:r w:rsidR="00E9512E">
        <w:rPr>
          <w:rFonts w:ascii="Arial" w:hAnsi="Arial"/>
        </w:rPr>
        <w:t>Ort:</w:t>
      </w:r>
      <w:r w:rsidR="00E9512E">
        <w:rPr>
          <w:rFonts w:ascii="Arial" w:hAnsi="Arial"/>
        </w:rPr>
        <w:tab/>
      </w:r>
      <w:r w:rsidR="001167F2">
        <w:rPr>
          <w:rFonts w:ascii="Arial" w:hAnsi="Arial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10" w:name="Text7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0"/>
      <w:r w:rsidR="00F55F44">
        <w:rPr>
          <w:rFonts w:ascii="Arial" w:hAnsi="Arial"/>
          <w:u w:val="single"/>
        </w:rPr>
        <w:t xml:space="preserve">, </w:t>
      </w:r>
      <w:r w:rsidR="001167F2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11" w:name="Text8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1"/>
      <w:r w:rsidR="00E9512E">
        <w:rPr>
          <w:rFonts w:ascii="Arial" w:hAnsi="Arial"/>
        </w:rPr>
        <w:tab/>
        <w:t xml:space="preserve">Beginn: </w:t>
      </w:r>
      <w:r w:rsidR="001167F2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2" w:name="Text9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2"/>
      <w:r w:rsidR="00022A48">
        <w:rPr>
          <w:rFonts w:ascii="Arial" w:hAnsi="Arial"/>
          <w:u w:val="single"/>
        </w:rPr>
        <w:t>:</w:t>
      </w:r>
      <w:r w:rsidR="0026677F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bookmarkStart w:id="13" w:name="Text10"/>
      <w:r w:rsidR="0026677F">
        <w:rPr>
          <w:rFonts w:ascii="Arial" w:hAnsi="Arial"/>
          <w:u w:val="single"/>
        </w:rPr>
        <w:instrText xml:space="preserve"> FORMTEXT </w:instrText>
      </w:r>
      <w:r w:rsidR="0026677F">
        <w:rPr>
          <w:rFonts w:ascii="Arial" w:hAnsi="Arial"/>
          <w:u w:val="single"/>
        </w:rPr>
      </w:r>
      <w:r w:rsidR="0026677F">
        <w:rPr>
          <w:rFonts w:ascii="Arial" w:hAnsi="Arial"/>
          <w:u w:val="single"/>
        </w:rPr>
        <w:fldChar w:fldCharType="separate"/>
      </w:r>
      <w:r w:rsidR="0026677F">
        <w:rPr>
          <w:rFonts w:ascii="Arial" w:hAnsi="Arial"/>
          <w:noProof/>
          <w:u w:val="single"/>
        </w:rPr>
        <w:t> </w:t>
      </w:r>
      <w:r w:rsidR="0026677F">
        <w:rPr>
          <w:rFonts w:ascii="Arial" w:hAnsi="Arial"/>
          <w:noProof/>
          <w:u w:val="single"/>
        </w:rPr>
        <w:t> </w:t>
      </w:r>
      <w:r w:rsidR="0026677F">
        <w:rPr>
          <w:rFonts w:ascii="Arial" w:hAnsi="Arial"/>
          <w:u w:val="single"/>
        </w:rPr>
        <w:fldChar w:fldCharType="end"/>
      </w:r>
      <w:bookmarkEnd w:id="13"/>
      <w:r w:rsidR="00022A48">
        <w:rPr>
          <w:rFonts w:ascii="Arial" w:hAnsi="Arial"/>
          <w:u w:val="single"/>
        </w:rPr>
        <w:t xml:space="preserve"> Uhr</w:t>
      </w:r>
      <w:r w:rsidR="00E9512E">
        <w:rPr>
          <w:rFonts w:ascii="Arial" w:hAnsi="Arial"/>
        </w:rPr>
        <w:tab/>
        <w:t xml:space="preserve">Ende: </w:t>
      </w:r>
      <w:r w:rsidR="001167F2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4" w:name="Text11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4"/>
      <w:r w:rsidR="00022A48">
        <w:rPr>
          <w:rFonts w:ascii="Arial" w:hAnsi="Arial"/>
          <w:u w:val="single"/>
        </w:rPr>
        <w:t>:</w:t>
      </w:r>
      <w:r w:rsidR="0026677F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bookmarkStart w:id="15" w:name="Text12"/>
      <w:r w:rsidR="0026677F">
        <w:rPr>
          <w:rFonts w:ascii="Arial" w:hAnsi="Arial"/>
          <w:u w:val="single"/>
        </w:rPr>
        <w:instrText xml:space="preserve"> FORMTEXT </w:instrText>
      </w:r>
      <w:r w:rsidR="0026677F">
        <w:rPr>
          <w:rFonts w:ascii="Arial" w:hAnsi="Arial"/>
          <w:u w:val="single"/>
        </w:rPr>
      </w:r>
      <w:r w:rsidR="0026677F">
        <w:rPr>
          <w:rFonts w:ascii="Arial" w:hAnsi="Arial"/>
          <w:u w:val="single"/>
        </w:rPr>
        <w:fldChar w:fldCharType="separate"/>
      </w:r>
      <w:r w:rsidR="0026677F">
        <w:rPr>
          <w:rFonts w:ascii="Arial" w:hAnsi="Arial"/>
          <w:noProof/>
          <w:u w:val="single"/>
        </w:rPr>
        <w:t> </w:t>
      </w:r>
      <w:r w:rsidR="0026677F">
        <w:rPr>
          <w:rFonts w:ascii="Arial" w:hAnsi="Arial"/>
          <w:noProof/>
          <w:u w:val="single"/>
        </w:rPr>
        <w:t> </w:t>
      </w:r>
      <w:r w:rsidR="0026677F">
        <w:rPr>
          <w:rFonts w:ascii="Arial" w:hAnsi="Arial"/>
          <w:u w:val="single"/>
        </w:rPr>
        <w:fldChar w:fldCharType="end"/>
      </w:r>
      <w:bookmarkEnd w:id="15"/>
      <w:r w:rsidR="00022A48">
        <w:rPr>
          <w:rFonts w:ascii="Arial" w:hAnsi="Arial"/>
          <w:u w:val="single"/>
        </w:rPr>
        <w:t xml:space="preserve"> Uhr</w:t>
      </w:r>
    </w:p>
    <w:p w14:paraId="7A569B85" w14:textId="1067EAC5" w:rsidR="00E9512E" w:rsidRDefault="00E9512E" w:rsidP="009A2E80">
      <w:pPr>
        <w:tabs>
          <w:tab w:val="left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Leitung</w:t>
      </w:r>
      <w:r w:rsidR="009A2E80">
        <w:rPr>
          <w:rFonts w:ascii="Arial" w:hAnsi="Arial"/>
        </w:rPr>
        <w:t>:</w:t>
      </w:r>
      <w:r>
        <w:rPr>
          <w:rFonts w:ascii="Arial" w:hAnsi="Arial"/>
        </w:rPr>
        <w:tab/>
      </w:r>
      <w:r w:rsidR="001167F2"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>
              <w:maxLength w:val="60"/>
            </w:textInput>
          </w:ffData>
        </w:fldChar>
      </w:r>
      <w:bookmarkStart w:id="16" w:name="Text13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6"/>
    </w:p>
    <w:p w14:paraId="67993294" w14:textId="2A2215EE" w:rsidR="00E9512E" w:rsidRDefault="00E9512E" w:rsidP="009A2E80">
      <w:pPr>
        <w:tabs>
          <w:tab w:val="left" w:pos="1276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Teilnehmer</w:t>
      </w:r>
      <w:r w:rsidR="009A2E80">
        <w:rPr>
          <w:rFonts w:ascii="Arial" w:hAnsi="Arial"/>
        </w:rPr>
        <w:t>:</w:t>
      </w:r>
      <w:r>
        <w:rPr>
          <w:rFonts w:ascii="Arial" w:hAnsi="Arial"/>
        </w:rPr>
        <w:tab/>
      </w:r>
      <w:r w:rsidR="001167F2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>
              <w:maxLength w:val="60"/>
            </w:textInput>
          </w:ffData>
        </w:fldChar>
      </w:r>
      <w:bookmarkStart w:id="17" w:name="Text14"/>
      <w:r w:rsidR="001167F2">
        <w:rPr>
          <w:rFonts w:ascii="Arial" w:hAnsi="Arial"/>
          <w:u w:val="single"/>
        </w:rPr>
        <w:instrText xml:space="preserve"> FORMTEXT </w:instrText>
      </w:r>
      <w:r w:rsidR="001167F2">
        <w:rPr>
          <w:rFonts w:ascii="Arial" w:hAnsi="Arial"/>
          <w:u w:val="single"/>
        </w:rPr>
      </w:r>
      <w:r w:rsidR="001167F2">
        <w:rPr>
          <w:rFonts w:ascii="Arial" w:hAnsi="Arial"/>
          <w:u w:val="single"/>
        </w:rPr>
        <w:fldChar w:fldCharType="separate"/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noProof/>
          <w:u w:val="single"/>
        </w:rPr>
        <w:t> </w:t>
      </w:r>
      <w:r w:rsidR="001167F2">
        <w:rPr>
          <w:rFonts w:ascii="Arial" w:hAnsi="Arial"/>
          <w:u w:val="single"/>
        </w:rPr>
        <w:fldChar w:fldCharType="end"/>
      </w:r>
      <w:bookmarkEnd w:id="17"/>
    </w:p>
    <w:p w14:paraId="4A71D18B" w14:textId="77777777" w:rsidR="00FC27AF" w:rsidRDefault="00FC27AF" w:rsidP="00E36C5F">
      <w:pPr>
        <w:pStyle w:val="Default"/>
      </w:pPr>
    </w:p>
    <w:p w14:paraId="6B1B23E2" w14:textId="6E1108B9" w:rsidR="001F6063" w:rsidRDefault="00E9512E" w:rsidP="00E36C5F">
      <w:pPr>
        <w:pStyle w:val="Default"/>
        <w:rPr>
          <w:sz w:val="14"/>
          <w:szCs w:val="14"/>
        </w:rPr>
      </w:pPr>
      <w:r>
        <w:t>Anzug für die VVag</w:t>
      </w:r>
      <w:r w:rsidR="00544909">
        <w:t xml:space="preserve"> </w:t>
      </w:r>
      <w:r w:rsidR="001F6063" w:rsidRPr="001F6063">
        <w:rPr>
          <w:sz w:val="20"/>
          <w:szCs w:val="20"/>
        </w:rPr>
        <w:t xml:space="preserve">(gemäß </w:t>
      </w:r>
      <w:r w:rsidRPr="001F6063">
        <w:rPr>
          <w:sz w:val="20"/>
          <w:szCs w:val="20"/>
        </w:rPr>
        <w:t>Zentralrichtlinie A1-2630/0-9804</w:t>
      </w:r>
      <w:r w:rsidR="00544909">
        <w:rPr>
          <w:sz w:val="20"/>
          <w:szCs w:val="20"/>
        </w:rPr>
        <w:t xml:space="preserve"> </w:t>
      </w:r>
      <w:r w:rsidR="00E36C5F" w:rsidRPr="001F6063">
        <w:rPr>
          <w:sz w:val="20"/>
          <w:szCs w:val="20"/>
        </w:rPr>
        <w:t>(</w:t>
      </w:r>
      <w:r w:rsidR="001F6063" w:rsidRPr="001F6063">
        <w:rPr>
          <w:sz w:val="20"/>
          <w:szCs w:val="20"/>
        </w:rPr>
        <w:t xml:space="preserve">Version </w:t>
      </w:r>
      <w:r w:rsidR="00E36C5F" w:rsidRPr="001F6063">
        <w:rPr>
          <w:sz w:val="20"/>
          <w:szCs w:val="20"/>
        </w:rPr>
        <w:t>2/Stand Dezember 2020)</w:t>
      </w:r>
      <w:r w:rsidR="001F6063" w:rsidRPr="001F6063">
        <w:rPr>
          <w:sz w:val="20"/>
          <w:szCs w:val="20"/>
        </w:rPr>
        <w:t>)</w:t>
      </w:r>
    </w:p>
    <w:p w14:paraId="67ED8AD5" w14:textId="422DF35F" w:rsidR="00893431" w:rsidRDefault="00893431" w:rsidP="00E36C5F">
      <w:pPr>
        <w:pStyle w:val="Default"/>
        <w:rPr>
          <w:sz w:val="14"/>
          <w:szCs w:val="14"/>
        </w:rPr>
      </w:pPr>
    </w:p>
    <w:p w14:paraId="6AA68722" w14:textId="126764EC" w:rsidR="00E9512E" w:rsidRPr="00535799" w:rsidRDefault="00F536A3" w:rsidP="001F6063">
      <w:pPr>
        <w:pStyle w:val="Default"/>
        <w:ind w:left="4956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instrText xml:space="preserve"> FORMCHECKBOX </w:instrText>
      </w:r>
      <w:r w:rsidR="002E6E89">
        <w:fldChar w:fldCharType="separate"/>
      </w:r>
      <w:r>
        <w:fldChar w:fldCharType="end"/>
      </w:r>
      <w:bookmarkEnd w:id="18"/>
      <w:r w:rsidR="00E9512E">
        <w:t xml:space="preserve"> Feldanzug</w:t>
      </w:r>
      <w:r w:rsidR="00E9512E">
        <w:tab/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instrText xml:space="preserve"> FORMCHECKBOX </w:instrText>
      </w:r>
      <w:r w:rsidR="002E6E89">
        <w:fldChar w:fldCharType="separate"/>
      </w:r>
      <w:r>
        <w:fldChar w:fldCharType="end"/>
      </w:r>
      <w:bookmarkEnd w:id="19"/>
      <w:r w:rsidR="00E9512E">
        <w:t xml:space="preserve"> Dienstanzug</w:t>
      </w:r>
    </w:p>
    <w:p w14:paraId="119B037D" w14:textId="77777777" w:rsidR="00E9512E" w:rsidRPr="00535799" w:rsidRDefault="00E9512E" w:rsidP="00E9512E">
      <w:pPr>
        <w:spacing w:before="60" w:after="60"/>
        <w:rPr>
          <w:rFonts w:ascii="Arial" w:hAnsi="Arial"/>
          <w:sz w:val="10"/>
          <w:szCs w:val="10"/>
        </w:rPr>
      </w:pPr>
    </w:p>
    <w:p w14:paraId="4CD1EF4F" w14:textId="407ED0F9" w:rsidR="0008112B" w:rsidRDefault="0008112B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3B956169" w14:textId="77777777" w:rsidR="0008112B" w:rsidRDefault="0008112B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02E1879D" w14:textId="4466AC5A" w:rsidR="00E9512E" w:rsidRDefault="001167F2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  <w:u w:val="singl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20" w:name="Text15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20"/>
      <w:r w:rsidR="00E9512E" w:rsidRPr="0049391E">
        <w:rPr>
          <w:rFonts w:ascii="Arial" w:hAnsi="Arial"/>
          <w:u w:val="single"/>
        </w:rPr>
        <w:t xml:space="preserve">, </w:t>
      </w:r>
      <w:r w:rsidR="00E9512E" w:rsidRPr="008F24EE">
        <w:rPr>
          <w:rFonts w:ascii="Arial" w:hAnsi="Arial"/>
          <w:u w:val="single"/>
        </w:rPr>
        <w:t>den</w:t>
      </w:r>
      <w:r w:rsidR="008F24EE" w:rsidRPr="008F24EE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/>
          </w:rPr>
          <w:id w:val="-155835895"/>
          <w:placeholder>
            <w:docPart w:val="F9A19B705E0A4BC99B3B9B2A19AEABB9"/>
          </w:placeholder>
          <w:date w:fullDate="2021-07-12T00:00:00Z">
            <w:dateFormat w:val="dd.MM.yy"/>
            <w:lid w:val="de-DE"/>
            <w:storeMappedDataAs w:val="dateTime"/>
            <w:calendar w:val="gregorian"/>
          </w:date>
        </w:sdtPr>
        <w:sdtEndPr/>
        <w:sdtContent>
          <w:r w:rsidR="00145889">
            <w:rPr>
              <w:rFonts w:ascii="Arial" w:hAnsi="Arial"/>
            </w:rPr>
            <w:t>12.07.21</w:t>
          </w:r>
        </w:sdtContent>
      </w:sdt>
      <w:r w:rsidR="00E9512E">
        <w:rPr>
          <w:rFonts w:ascii="Arial" w:hAnsi="Arial"/>
        </w:rPr>
        <w:tab/>
        <w:t>_______________</w:t>
      </w:r>
    </w:p>
    <w:p w14:paraId="211C442A" w14:textId="4CCD972C" w:rsidR="00E9512E" w:rsidRDefault="00E9512E" w:rsidP="00E9512E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  <w:t xml:space="preserve">Unterschrift, </w:t>
      </w:r>
      <w:r w:rsidR="00714934">
        <w:rPr>
          <w:rFonts w:ascii="Arial" w:hAnsi="Arial"/>
          <w:sz w:val="16"/>
          <w:szCs w:val="16"/>
        </w:rPr>
        <w:t xml:space="preserve">DG d. R. </w:t>
      </w:r>
    </w:p>
    <w:p w14:paraId="546FC697" w14:textId="12D4B9CC" w:rsidR="00E9512E" w:rsidRPr="00051655" w:rsidRDefault="002E6E89" w:rsidP="007117B7">
      <w:pPr>
        <w:pStyle w:val="KeinLeerraum"/>
        <w:ind w:left="5103"/>
        <w:rPr>
          <w:rFonts w:ascii="Arial" w:hAnsi="Arial" w:cs="Arial"/>
          <w:sz w:val="18"/>
          <w:szCs w:val="18"/>
        </w:rPr>
      </w:pPr>
      <w:sdt>
        <w:sdtPr>
          <w:rPr>
            <w:i/>
            <w:iCs/>
          </w:rPr>
          <w:alias w:val="Funktion"/>
          <w:tag w:val="Funktion"/>
          <w:id w:val="1850211306"/>
          <w:lock w:val="sdtLocked"/>
          <w:placeholder>
            <w:docPart w:val="DefaultPlaceholder_-1854013438"/>
          </w:placeholder>
          <w:dropDownList>
            <w:listItem w:displayText="Bitte auswählen" w:value="Bitte auswählen"/>
            <w:listItem w:displayText="RK-" w:value="RK-"/>
            <w:listItem w:displayText="RAG-" w:value="RAG-"/>
            <w:listItem w:displayText="Krs.-" w:value="Krs.-"/>
            <w:listItem w:displayText="stv. RK-" w:value="stv. RK-"/>
            <w:listItem w:displayText="Bea MA RK" w:value="Bea MA RK"/>
            <w:listItem w:displayText="Bea MA Krs." w:value="Bea MA Krs."/>
          </w:dropDownList>
        </w:sdtPr>
        <w:sdtEndPr/>
        <w:sdtContent>
          <w:r w:rsidR="00145889">
            <w:rPr>
              <w:i/>
              <w:iCs/>
            </w:rPr>
            <w:t>Bitte auswählen</w:t>
          </w:r>
        </w:sdtContent>
      </w:sdt>
      <w:r w:rsidR="00051655">
        <w:rPr>
          <w:rFonts w:ascii="Arial" w:hAnsi="Arial" w:cs="Arial"/>
          <w:sz w:val="16"/>
        </w:rPr>
        <w:t xml:space="preserve"> </w:t>
      </w:r>
      <w:r w:rsidR="00E9512E" w:rsidRPr="00051655">
        <w:rPr>
          <w:rFonts w:ascii="Arial" w:hAnsi="Arial" w:cs="Arial"/>
          <w:sz w:val="18"/>
          <w:szCs w:val="18"/>
        </w:rPr>
        <w:t>Vorsitzender</w:t>
      </w:r>
    </w:p>
    <w:p w14:paraId="3EC022A4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7F6581BC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8226C90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32AE7739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7D653442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D30BFD3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420C250B" w14:textId="77777777" w:rsidR="00555FA9" w:rsidRDefault="00555FA9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</w:p>
    <w:p w14:paraId="5F227CB3" w14:textId="60308FDE" w:rsidR="00E9512E" w:rsidRPr="00BA32BE" w:rsidRDefault="00E9512E" w:rsidP="00E9512E">
      <w:pPr>
        <w:tabs>
          <w:tab w:val="left" w:pos="5103"/>
        </w:tabs>
        <w:spacing w:before="60" w:after="60"/>
        <w:rPr>
          <w:rFonts w:ascii="Arial" w:hAnsi="Arial"/>
          <w:b/>
        </w:rPr>
      </w:pPr>
      <w:r w:rsidRPr="00BA32BE">
        <w:rPr>
          <w:rFonts w:ascii="Arial" w:hAnsi="Arial"/>
          <w:b/>
        </w:rPr>
        <w:t xml:space="preserve">2. Sichtvermerk </w:t>
      </w:r>
      <w:r>
        <w:rPr>
          <w:rFonts w:ascii="Arial" w:hAnsi="Arial"/>
          <w:b/>
        </w:rPr>
        <w:t>der Geschäftsstelle</w:t>
      </w:r>
    </w:p>
    <w:p w14:paraId="4916C3CE" w14:textId="3E3668F0" w:rsidR="00E9512E" w:rsidRDefault="00E9512E" w:rsidP="004478B4">
      <w:pPr>
        <w:pStyle w:val="KeinLeerraum"/>
        <w:tabs>
          <w:tab w:val="left" w:pos="6804"/>
        </w:tabs>
        <w:rPr>
          <w:rFonts w:ascii="Arial" w:hAnsi="Arial" w:cs="Arial"/>
        </w:rPr>
      </w:pPr>
      <w:r w:rsidRPr="006C4EC4">
        <w:rPr>
          <w:rFonts w:ascii="Arial" w:hAnsi="Arial" w:cs="Arial"/>
        </w:rPr>
        <w:t>Die Veranstaltung ist in die Veranstaltungsdatenbank eingetragen</w:t>
      </w:r>
      <w:r w:rsidR="004478B4">
        <w:rPr>
          <w:rFonts w:ascii="Arial" w:hAnsi="Arial" w:cs="Arial"/>
        </w:rPr>
        <w:tab/>
      </w:r>
      <w:r w:rsidR="00F536A3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7"/>
      <w:r w:rsidR="00F536A3">
        <w:rPr>
          <w:rFonts w:ascii="Arial" w:hAnsi="Arial" w:cs="Arial"/>
        </w:rPr>
        <w:instrText xml:space="preserve"> FORMCHECKBOX </w:instrText>
      </w:r>
      <w:r w:rsidR="002E6E89">
        <w:rPr>
          <w:rFonts w:ascii="Arial" w:hAnsi="Arial" w:cs="Arial"/>
        </w:rPr>
      </w:r>
      <w:r w:rsidR="002E6E89">
        <w:rPr>
          <w:rFonts w:ascii="Arial" w:hAnsi="Arial" w:cs="Arial"/>
        </w:rPr>
        <w:fldChar w:fldCharType="separate"/>
      </w:r>
      <w:r w:rsidR="00F536A3">
        <w:rPr>
          <w:rFonts w:ascii="Arial" w:hAnsi="Arial" w:cs="Arial"/>
        </w:rPr>
        <w:fldChar w:fldCharType="end"/>
      </w:r>
      <w:bookmarkEnd w:id="21"/>
      <w:r w:rsidRPr="006C4EC4">
        <w:rPr>
          <w:rFonts w:ascii="Arial" w:hAnsi="Arial" w:cs="Arial"/>
        </w:rPr>
        <w:t xml:space="preserve"> ja</w:t>
      </w:r>
      <w:r w:rsidRPr="006C4EC4">
        <w:rPr>
          <w:rFonts w:ascii="Arial" w:hAnsi="Arial" w:cs="Arial"/>
        </w:rPr>
        <w:tab/>
      </w:r>
      <w:r w:rsidRPr="006C4EC4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Pr="006C4EC4">
        <w:rPr>
          <w:rFonts w:ascii="Arial" w:hAnsi="Arial" w:cs="Arial"/>
        </w:rPr>
        <w:instrText xml:space="preserve"> FORMCHECKBOX </w:instrText>
      </w:r>
      <w:r w:rsidR="002E6E89">
        <w:rPr>
          <w:rFonts w:ascii="Arial" w:hAnsi="Arial" w:cs="Arial"/>
        </w:rPr>
      </w:r>
      <w:r w:rsidR="002E6E89">
        <w:rPr>
          <w:rFonts w:ascii="Arial" w:hAnsi="Arial" w:cs="Arial"/>
        </w:rPr>
        <w:fldChar w:fldCharType="separate"/>
      </w:r>
      <w:r w:rsidRPr="006C4EC4">
        <w:rPr>
          <w:rFonts w:ascii="Arial" w:hAnsi="Arial" w:cs="Arial"/>
        </w:rPr>
        <w:fldChar w:fldCharType="end"/>
      </w:r>
      <w:bookmarkEnd w:id="22"/>
      <w:r w:rsidRPr="006C4EC4">
        <w:rPr>
          <w:rFonts w:ascii="Arial" w:hAnsi="Arial" w:cs="Arial"/>
        </w:rPr>
        <w:t xml:space="preserve"> nein</w:t>
      </w:r>
    </w:p>
    <w:p w14:paraId="21684A11" w14:textId="77777777" w:rsidR="0049391E" w:rsidRPr="006C4EC4" w:rsidRDefault="0049391E" w:rsidP="00E9512E">
      <w:pPr>
        <w:pStyle w:val="KeinLeerraum"/>
        <w:rPr>
          <w:rFonts w:ascii="Arial" w:hAnsi="Arial" w:cs="Arial"/>
        </w:rPr>
      </w:pPr>
    </w:p>
    <w:p w14:paraId="09629B71" w14:textId="34672DA9" w:rsidR="00E9512E" w:rsidRDefault="00E9512E" w:rsidP="004478B4">
      <w:pPr>
        <w:pStyle w:val="KeinLeerraum"/>
        <w:tabs>
          <w:tab w:val="left" w:pos="6804"/>
        </w:tabs>
        <w:rPr>
          <w:rFonts w:ascii="Arial" w:hAnsi="Arial" w:cs="Arial"/>
          <w:u w:val="single"/>
        </w:rPr>
      </w:pPr>
      <w:r w:rsidRPr="006C4EC4">
        <w:rPr>
          <w:rFonts w:ascii="Arial" w:hAnsi="Arial" w:cs="Arial"/>
        </w:rPr>
        <w:t>mit folgender Veranstaltungs-ID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536A3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F536A3">
        <w:rPr>
          <w:rFonts w:ascii="Arial" w:hAnsi="Arial" w:cs="Arial"/>
          <w:u w:val="single"/>
        </w:rPr>
        <w:instrText xml:space="preserve"> FORMTEXT </w:instrText>
      </w:r>
      <w:r w:rsidR="00F536A3">
        <w:rPr>
          <w:rFonts w:ascii="Arial" w:hAnsi="Arial" w:cs="Arial"/>
          <w:u w:val="single"/>
        </w:rPr>
      </w:r>
      <w:r w:rsidR="00F536A3">
        <w:rPr>
          <w:rFonts w:ascii="Arial" w:hAnsi="Arial" w:cs="Arial"/>
          <w:u w:val="single"/>
        </w:rPr>
        <w:fldChar w:fldCharType="separate"/>
      </w:r>
      <w:r w:rsidR="00F536A3">
        <w:rPr>
          <w:rFonts w:ascii="Arial" w:hAnsi="Arial" w:cs="Arial"/>
          <w:noProof/>
          <w:u w:val="single"/>
        </w:rPr>
        <w:t> </w:t>
      </w:r>
      <w:r w:rsidR="00F536A3">
        <w:rPr>
          <w:rFonts w:ascii="Arial" w:hAnsi="Arial" w:cs="Arial"/>
          <w:noProof/>
          <w:u w:val="single"/>
        </w:rPr>
        <w:t> </w:t>
      </w:r>
      <w:r w:rsidR="00F536A3">
        <w:rPr>
          <w:rFonts w:ascii="Arial" w:hAnsi="Arial" w:cs="Arial"/>
          <w:noProof/>
          <w:u w:val="single"/>
        </w:rPr>
        <w:t> </w:t>
      </w:r>
      <w:r w:rsidR="00F536A3">
        <w:rPr>
          <w:rFonts w:ascii="Arial" w:hAnsi="Arial" w:cs="Arial"/>
          <w:noProof/>
          <w:u w:val="single"/>
        </w:rPr>
        <w:t> </w:t>
      </w:r>
      <w:r w:rsidR="00F536A3">
        <w:rPr>
          <w:rFonts w:ascii="Arial" w:hAnsi="Arial" w:cs="Arial"/>
          <w:noProof/>
          <w:u w:val="single"/>
        </w:rPr>
        <w:t> </w:t>
      </w:r>
      <w:r w:rsidR="00F536A3">
        <w:rPr>
          <w:rFonts w:ascii="Arial" w:hAnsi="Arial" w:cs="Arial"/>
          <w:u w:val="single"/>
        </w:rPr>
        <w:fldChar w:fldCharType="end"/>
      </w:r>
    </w:p>
    <w:p w14:paraId="75AD53A9" w14:textId="77777777" w:rsidR="00FE2B7A" w:rsidRDefault="00FE2B7A" w:rsidP="00E9512E">
      <w:pPr>
        <w:pStyle w:val="KeinLeerraum"/>
        <w:rPr>
          <w:rFonts w:ascii="Arial" w:hAnsi="Arial" w:cs="Arial"/>
        </w:rPr>
      </w:pPr>
    </w:p>
    <w:p w14:paraId="1B986674" w14:textId="3AA5EF51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 w:cs="Arial"/>
        </w:rPr>
        <w:t>Die VVag ist auf der Internetseite „online/offen“ gestellt</w:t>
      </w:r>
      <w:r w:rsidR="004478B4">
        <w:rPr>
          <w:rFonts w:ascii="Arial" w:hAnsi="Arial" w:cs="Arial"/>
        </w:rPr>
        <w:tab/>
      </w:r>
      <w:r w:rsidR="00F536A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536A3"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 w:rsidR="00F536A3">
        <w:rPr>
          <w:rFonts w:ascii="Arial" w:hAnsi="Arial"/>
        </w:rPr>
        <w:fldChar w:fldCharType="end"/>
      </w:r>
      <w:r>
        <w:rPr>
          <w:rFonts w:ascii="Arial" w:hAnsi="Arial"/>
        </w:rPr>
        <w:t xml:space="preserve">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nein</w:t>
      </w:r>
    </w:p>
    <w:p w14:paraId="60AED58A" w14:textId="77777777" w:rsidR="00FC27AF" w:rsidRDefault="00FC27AF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</w:p>
    <w:p w14:paraId="2C8C058B" w14:textId="2A12FAA6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Ein Programm/Dienstplan liegt vor</w:t>
      </w:r>
      <w:r>
        <w:rPr>
          <w:rFonts w:ascii="Arial" w:hAnsi="Arial"/>
        </w:rPr>
        <w:tab/>
      </w:r>
      <w:r w:rsidR="00F536A3">
        <w:rPr>
          <w:rFonts w:ascii="Arial" w:hAnsi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F536A3"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 w:rsidR="00F536A3"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 xml:space="preserve"> nein</w:t>
      </w:r>
      <w:r w:rsidR="00D04608">
        <w:rPr>
          <w:rFonts w:ascii="Arial" w:hAnsi="Arial"/>
        </w:rPr>
        <w:t xml:space="preserve">  </w:t>
      </w:r>
    </w:p>
    <w:p w14:paraId="65296028" w14:textId="77777777" w:rsidR="00D04608" w:rsidRDefault="00D04608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</w:p>
    <w:p w14:paraId="12BD61D1" w14:textId="77777777" w:rsidR="00E9512E" w:rsidRDefault="00E9512E" w:rsidP="00E9512E">
      <w:pPr>
        <w:tabs>
          <w:tab w:val="left" w:pos="6804"/>
          <w:tab w:val="left" w:pos="7938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Die </w:t>
      </w:r>
      <w:r w:rsidRPr="00535799">
        <w:rPr>
          <w:rFonts w:ascii="Arial" w:hAnsi="Arial"/>
          <w:b/>
        </w:rPr>
        <w:t xml:space="preserve">Teilnehmerliste ist </w:t>
      </w:r>
      <w:r w:rsidRPr="00BE0F71">
        <w:rPr>
          <w:rFonts w:ascii="Arial" w:hAnsi="Arial"/>
          <w:b/>
          <w:u w:val="single"/>
        </w:rPr>
        <w:t>spätestens 14 Tage nach</w:t>
      </w:r>
      <w:r w:rsidRPr="00535799">
        <w:rPr>
          <w:rFonts w:ascii="Arial" w:hAnsi="Arial"/>
          <w:b/>
        </w:rPr>
        <w:t xml:space="preserve"> der VVag</w:t>
      </w:r>
      <w:r>
        <w:rPr>
          <w:rFonts w:ascii="Arial" w:hAnsi="Arial"/>
        </w:rPr>
        <w:t xml:space="preserve"> der zuständigen Geschäftsstelle vorzulegen!</w:t>
      </w:r>
    </w:p>
    <w:p w14:paraId="68CC2137" w14:textId="0D980ACA" w:rsidR="00FE2B7A" w:rsidRDefault="00FE2B7A" w:rsidP="00E9512E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1CE2AD4B" w14:textId="77777777" w:rsidR="00A81330" w:rsidRPr="00FE2B7A" w:rsidRDefault="00A81330" w:rsidP="00E9512E">
      <w:pPr>
        <w:tabs>
          <w:tab w:val="left" w:pos="5103"/>
        </w:tabs>
        <w:spacing w:before="60" w:after="60"/>
        <w:rPr>
          <w:rFonts w:ascii="Arial" w:hAnsi="Arial"/>
          <w:szCs w:val="10"/>
        </w:rPr>
      </w:pPr>
    </w:p>
    <w:p w14:paraId="5928C61C" w14:textId="77777777" w:rsidR="00D04608" w:rsidRDefault="00D04608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6A6B0C79" w14:textId="468F7588" w:rsidR="00E9512E" w:rsidRDefault="001167F2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  <w:u w:val="single"/>
        </w:rPr>
        <w:t>Ingolstadt</w:t>
      </w:r>
      <w:r w:rsidR="00E9512E" w:rsidRPr="0049391E">
        <w:rPr>
          <w:rFonts w:ascii="Arial" w:hAnsi="Arial"/>
          <w:u w:val="single"/>
        </w:rPr>
        <w:t>, den</w:t>
      </w:r>
      <w:r w:rsidRPr="001167F2">
        <w:rPr>
          <w:rFonts w:ascii="Arial" w:hAnsi="Arial"/>
          <w:u w:val="single"/>
        </w:rPr>
        <w:t xml:space="preserve"> </w:t>
      </w:r>
      <w:sdt>
        <w:sdtPr>
          <w:rPr>
            <w:rFonts w:ascii="Arial" w:hAnsi="Arial"/>
            <w:u w:val="single"/>
          </w:rPr>
          <w:id w:val="-2127534233"/>
          <w:placeholder>
            <w:docPart w:val="D22A616A1B0846B880A673C2E56F7785"/>
          </w:placeholder>
          <w:date w:fullDate="2021-07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3C84">
            <w:rPr>
              <w:rFonts w:ascii="Arial" w:hAnsi="Arial"/>
              <w:u w:val="single"/>
            </w:rPr>
            <w:t>12.07.2021</w:t>
          </w:r>
        </w:sdtContent>
      </w:sdt>
      <w:r w:rsidR="00E9512E" w:rsidRPr="0049391E">
        <w:rPr>
          <w:rFonts w:ascii="Arial" w:hAnsi="Arial"/>
          <w:u w:val="single"/>
        </w:rPr>
        <w:t xml:space="preserve"> </w:t>
      </w:r>
      <w:r w:rsidR="00E9512E">
        <w:rPr>
          <w:rFonts w:ascii="Arial" w:hAnsi="Arial"/>
        </w:rPr>
        <w:t xml:space="preserve"> </w:t>
      </w:r>
      <w:r w:rsidR="00E9512E">
        <w:rPr>
          <w:rFonts w:ascii="Arial" w:hAnsi="Arial"/>
        </w:rPr>
        <w:tab/>
        <w:t>_________________</w:t>
      </w:r>
      <w:r w:rsidR="00E9512E" w:rsidRPr="00F920D3">
        <w:rPr>
          <w:rFonts w:ascii="Arial" w:hAnsi="Arial"/>
          <w:u w:val="single"/>
        </w:rPr>
        <w:t xml:space="preserve"> </w:t>
      </w:r>
      <w:r w:rsidR="00E9512E">
        <w:rPr>
          <w:rFonts w:ascii="Arial" w:hAnsi="Arial"/>
        </w:rPr>
        <w:t>__</w:t>
      </w:r>
    </w:p>
    <w:p w14:paraId="7A3CB48E" w14:textId="2A0C3137" w:rsidR="006E5002" w:rsidRDefault="00E9512E" w:rsidP="006E5002">
      <w:pPr>
        <w:tabs>
          <w:tab w:val="left" w:pos="5103"/>
        </w:tabs>
        <w:spacing w:after="0" w:line="240" w:lineRule="auto"/>
        <w:ind w:left="5097" w:hanging="509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Ort, Datum</w:t>
      </w:r>
      <w:r>
        <w:rPr>
          <w:rFonts w:ascii="Arial" w:hAnsi="Arial"/>
          <w:sz w:val="16"/>
          <w:szCs w:val="16"/>
        </w:rPr>
        <w:tab/>
      </w:r>
      <w:r w:rsidR="0006478C">
        <w:rPr>
          <w:rFonts w:ascii="Arial" w:hAnsi="Arial"/>
          <w:sz w:val="16"/>
          <w:szCs w:val="16"/>
        </w:rPr>
        <w:t>Sümmerer</w:t>
      </w:r>
      <w:r w:rsidR="00C3657D">
        <w:rPr>
          <w:rFonts w:ascii="Arial" w:hAnsi="Arial"/>
          <w:sz w:val="16"/>
          <w:szCs w:val="16"/>
        </w:rPr>
        <w:t xml:space="preserve">, </w:t>
      </w:r>
      <w:r w:rsidR="0006478C">
        <w:rPr>
          <w:rFonts w:ascii="Arial" w:hAnsi="Arial"/>
          <w:sz w:val="16"/>
          <w:szCs w:val="16"/>
        </w:rPr>
        <w:t>Ulf</w:t>
      </w:r>
    </w:p>
    <w:p w14:paraId="27CA7864" w14:textId="59F5754E" w:rsidR="00E9512E" w:rsidRDefault="006E5002" w:rsidP="006E5002">
      <w:pPr>
        <w:tabs>
          <w:tab w:val="left" w:pos="5103"/>
        </w:tabs>
        <w:spacing w:after="0"/>
        <w:ind w:left="5097" w:hanging="5097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32175E">
        <w:rPr>
          <w:rFonts w:ascii="Arial" w:hAnsi="Arial"/>
          <w:sz w:val="16"/>
          <w:szCs w:val="16"/>
        </w:rPr>
        <w:t>Organisationsleiter</w:t>
      </w:r>
      <w:r w:rsidR="004E112F">
        <w:rPr>
          <w:rFonts w:ascii="Arial" w:hAnsi="Arial"/>
          <w:sz w:val="16"/>
          <w:szCs w:val="16"/>
        </w:rPr>
        <w:t xml:space="preserve"> </w:t>
      </w:r>
    </w:p>
    <w:p w14:paraId="1D796687" w14:textId="77777777" w:rsidR="00E9512E" w:rsidRPr="00A53B73" w:rsidRDefault="00E9512E" w:rsidP="00E9512E">
      <w:pPr>
        <w:rPr>
          <w:rFonts w:ascii="Arial" w:hAnsi="Arial"/>
        </w:rPr>
      </w:pPr>
    </w:p>
    <w:p w14:paraId="555F067C" w14:textId="1C604E84" w:rsidR="00E9512E" w:rsidRPr="00BA32BE" w:rsidRDefault="00E9512E" w:rsidP="00E9512E">
      <w:pPr>
        <w:tabs>
          <w:tab w:val="left" w:pos="3686"/>
          <w:tab w:val="left" w:pos="5103"/>
        </w:tabs>
        <w:spacing w:before="60" w:after="60"/>
        <w:rPr>
          <w:rFonts w:ascii="Arial" w:hAnsi="Arial"/>
          <w:b/>
        </w:rPr>
      </w:pPr>
      <w:r>
        <w:rPr>
          <w:rFonts w:ascii="Arial" w:hAnsi="Arial"/>
          <w:b/>
        </w:rPr>
        <w:t>3. Genehmigung durch Vorstand</w:t>
      </w:r>
      <w:r w:rsidR="006E5002">
        <w:rPr>
          <w:rFonts w:ascii="Arial" w:hAnsi="Arial"/>
          <w:b/>
        </w:rPr>
        <w:tab/>
      </w:r>
      <w:r w:rsidR="00FC27AF" w:rsidRPr="00FE2B7A">
        <w:rPr>
          <w:rFonts w:ascii="Arial" w:hAnsi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C27AF" w:rsidRPr="00FE2B7A">
        <w:rPr>
          <w:rFonts w:ascii="Arial" w:hAnsi="Arial"/>
          <w:u w:val="single"/>
        </w:rPr>
        <w:instrText xml:space="preserve"> FORMTEXT </w:instrText>
      </w:r>
      <w:r w:rsidR="00FC27AF" w:rsidRPr="00FE2B7A">
        <w:rPr>
          <w:rFonts w:ascii="Arial" w:hAnsi="Arial"/>
          <w:u w:val="single"/>
        </w:rPr>
      </w:r>
      <w:r w:rsidR="00FC27AF" w:rsidRPr="00FE2B7A">
        <w:rPr>
          <w:rFonts w:ascii="Arial" w:hAnsi="Arial"/>
          <w:u w:val="single"/>
        </w:rPr>
        <w:fldChar w:fldCharType="separate"/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t> </w:t>
      </w:r>
      <w:r w:rsidR="00FC27AF" w:rsidRPr="00FE2B7A">
        <w:rPr>
          <w:rFonts w:ascii="Arial" w:hAnsi="Arial"/>
          <w:u w:val="single"/>
        </w:rPr>
        <w:fldChar w:fldCharType="end"/>
      </w:r>
    </w:p>
    <w:p w14:paraId="39889ACA" w14:textId="26C82276" w:rsidR="00E9512E" w:rsidRDefault="006E5002" w:rsidP="006E5002">
      <w:pPr>
        <w:tabs>
          <w:tab w:val="left" w:pos="3686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E9512E">
        <w:rPr>
          <w:rFonts w:ascii="Arial" w:hAnsi="Arial"/>
          <w:sz w:val="16"/>
          <w:szCs w:val="16"/>
        </w:rPr>
        <w:t>Kreisgruppe/Bezirksgruppe/Landesgruppe</w:t>
      </w:r>
    </w:p>
    <w:p w14:paraId="48A705C2" w14:textId="77777777" w:rsidR="00E9512E" w:rsidRDefault="00E9512E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 xml:space="preserve">Der Antrag auf Durchführung einer Verbandsveranstaltung wird </w:t>
      </w:r>
    </w:p>
    <w:p w14:paraId="4A94BD2A" w14:textId="706B4558" w:rsidR="00E9512E" w:rsidRDefault="00DF5B4A" w:rsidP="00E9512E">
      <w:pPr>
        <w:tabs>
          <w:tab w:val="left" w:pos="3969"/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5"/>
      <w:r w:rsidR="00E9512E">
        <w:rPr>
          <w:rFonts w:ascii="Arial" w:hAnsi="Arial"/>
        </w:rPr>
        <w:t xml:space="preserve"> antragsgemäß genehmigt</w:t>
      </w:r>
    </w:p>
    <w:p w14:paraId="4729DE5B" w14:textId="6324EEF7" w:rsidR="00E9512E" w:rsidRDefault="00E9512E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3"/>
      <w:r>
        <w:rPr>
          <w:rFonts w:ascii="Arial" w:hAnsi="Arial"/>
        </w:rPr>
        <w:instrText xml:space="preserve"> FORMCHECKBOX </w:instrText>
      </w:r>
      <w:r w:rsidR="002E6E89">
        <w:rPr>
          <w:rFonts w:ascii="Arial" w:hAnsi="Arial"/>
        </w:rPr>
      </w:r>
      <w:r w:rsidR="002E6E89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"/>
      <w:r>
        <w:rPr>
          <w:rFonts w:ascii="Arial" w:hAnsi="Arial"/>
        </w:rPr>
        <w:t xml:space="preserve"> abgelehnt, da _____________________________________</w:t>
      </w:r>
    </w:p>
    <w:p w14:paraId="4EF76E10" w14:textId="77777777" w:rsidR="00FE2B7A" w:rsidRDefault="00FE2B7A" w:rsidP="00E9512E">
      <w:pPr>
        <w:tabs>
          <w:tab w:val="left" w:pos="5103"/>
        </w:tabs>
        <w:spacing w:before="60" w:after="60"/>
        <w:rPr>
          <w:rFonts w:ascii="Arial" w:hAnsi="Arial"/>
        </w:rPr>
      </w:pPr>
    </w:p>
    <w:p w14:paraId="3569A92B" w14:textId="77777777" w:rsidR="00F918D8" w:rsidRDefault="00F918D8" w:rsidP="00E9512E">
      <w:pPr>
        <w:tabs>
          <w:tab w:val="left" w:pos="5103"/>
        </w:tabs>
        <w:spacing w:before="60" w:after="60"/>
        <w:rPr>
          <w:rFonts w:ascii="Arial" w:hAnsi="Arial"/>
          <w:u w:val="single"/>
        </w:rPr>
      </w:pPr>
    </w:p>
    <w:p w14:paraId="6F2CAE5A" w14:textId="24977B34" w:rsidR="008E75D7" w:rsidRDefault="0008112B" w:rsidP="00E9512E">
      <w:pPr>
        <w:tabs>
          <w:tab w:val="left" w:pos="5103"/>
        </w:tabs>
        <w:spacing w:before="60" w:after="60"/>
        <w:rPr>
          <w:rFonts w:ascii="Arial" w:hAnsi="Arial"/>
        </w:rPr>
      </w:pPr>
      <w:r w:rsidRPr="00FE2B7A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2B7A">
        <w:rPr>
          <w:rFonts w:ascii="Arial" w:hAnsi="Arial"/>
          <w:u w:val="single"/>
        </w:rPr>
        <w:instrText xml:space="preserve"> FORMTEXT </w:instrText>
      </w:r>
      <w:r w:rsidRPr="00FE2B7A">
        <w:rPr>
          <w:rFonts w:ascii="Arial" w:hAnsi="Arial"/>
          <w:u w:val="single"/>
        </w:rPr>
      </w:r>
      <w:r w:rsidRPr="00FE2B7A">
        <w:rPr>
          <w:rFonts w:ascii="Arial" w:hAnsi="Arial"/>
          <w:u w:val="single"/>
        </w:rPr>
        <w:fldChar w:fldCharType="separate"/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t> </w:t>
      </w:r>
      <w:r w:rsidRPr="00FE2B7A">
        <w:rPr>
          <w:rFonts w:ascii="Arial" w:hAnsi="Arial"/>
          <w:u w:val="single"/>
        </w:rPr>
        <w:fldChar w:fldCharType="end"/>
      </w:r>
      <w:r w:rsidR="00E9512E" w:rsidRPr="0049391E">
        <w:rPr>
          <w:rFonts w:ascii="Arial" w:hAnsi="Arial"/>
          <w:u w:val="single"/>
        </w:rPr>
        <w:t xml:space="preserve">, den </w:t>
      </w:r>
      <w:sdt>
        <w:sdtPr>
          <w:rPr>
            <w:rFonts w:ascii="Arial" w:hAnsi="Arial"/>
            <w:u w:val="single"/>
          </w:rPr>
          <w:id w:val="-812412175"/>
          <w:placeholder>
            <w:docPart w:val="BA516ECCCA7645589BECDC125F88AEDD"/>
          </w:placeholder>
          <w:date w:fullDate="2021-07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3C84">
            <w:rPr>
              <w:rFonts w:ascii="Arial" w:hAnsi="Arial"/>
              <w:u w:val="single"/>
            </w:rPr>
            <w:t>12.07.2021</w:t>
          </w:r>
        </w:sdtContent>
      </w:sdt>
      <w:r w:rsidR="00E9512E">
        <w:rPr>
          <w:rFonts w:ascii="Arial" w:hAnsi="Arial"/>
        </w:rPr>
        <w:t xml:space="preserve"> </w:t>
      </w:r>
    </w:p>
    <w:p w14:paraId="4E2695C7" w14:textId="652FA07C" w:rsidR="00E9512E" w:rsidRDefault="008E75D7" w:rsidP="00E9512E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  <w:sz w:val="16"/>
          <w:szCs w:val="16"/>
        </w:rPr>
        <w:t>Ort, Datum</w:t>
      </w:r>
      <w:r w:rsidR="00E9512E">
        <w:rPr>
          <w:rFonts w:ascii="Arial" w:hAnsi="Arial"/>
        </w:rPr>
        <w:tab/>
        <w:t>_______________________________</w:t>
      </w:r>
    </w:p>
    <w:p w14:paraId="394CC617" w14:textId="10CBB662" w:rsidR="00E9512E" w:rsidRDefault="00E9512E" w:rsidP="00E9512E">
      <w:pPr>
        <w:tabs>
          <w:tab w:val="left" w:pos="5103"/>
        </w:tabs>
        <w:spacing w:after="6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>Unterschrift Vor</w:t>
      </w:r>
      <w:r w:rsidR="00F918D8">
        <w:rPr>
          <w:rFonts w:ascii="Arial" w:hAnsi="Arial"/>
          <w:sz w:val="16"/>
          <w:szCs w:val="16"/>
        </w:rPr>
        <w:t>sitzender</w:t>
      </w:r>
    </w:p>
    <w:p w14:paraId="51582F2E" w14:textId="429D2E87" w:rsidR="00E9512E" w:rsidRPr="00D3332D" w:rsidRDefault="00E9512E" w:rsidP="00E9512E">
      <w:pPr>
        <w:tabs>
          <w:tab w:val="left" w:pos="5103"/>
        </w:tabs>
        <w:spacing w:before="60" w:after="60"/>
        <w:rPr>
          <w:rFonts w:ascii="Arial" w:hAnsi="Arial" w:cs="Arial"/>
        </w:rPr>
      </w:pPr>
      <w:r w:rsidRPr="00D3332D">
        <w:rPr>
          <w:rFonts w:ascii="Arial" w:hAnsi="Arial" w:cs="Arial"/>
        </w:rPr>
        <w:br/>
      </w:r>
    </w:p>
    <w:p w14:paraId="45E72E00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3A24F59E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20136945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3DF75D08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2F236F9A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48DD942F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1CDDF1ED" w14:textId="77777777" w:rsidR="00E9512E" w:rsidRPr="00D3332D" w:rsidRDefault="00E9512E" w:rsidP="00E9512E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</w:p>
    <w:p w14:paraId="04336458" w14:textId="77777777" w:rsidR="006E5002" w:rsidRPr="004826BF" w:rsidRDefault="006E5002" w:rsidP="006E5002">
      <w:pPr>
        <w:tabs>
          <w:tab w:val="left" w:pos="5103"/>
        </w:tabs>
        <w:spacing w:before="60" w:after="60"/>
        <w:jc w:val="right"/>
        <w:rPr>
          <w:rFonts w:ascii="Arial" w:hAnsi="Arial"/>
        </w:rPr>
      </w:pPr>
      <w:r w:rsidRPr="00D3332D">
        <w:rPr>
          <w:rFonts w:ascii="Arial" w:hAnsi="Arial"/>
        </w:rPr>
        <w:lastRenderedPageBreak/>
        <w:t xml:space="preserve">Stand: </w:t>
      </w:r>
      <w:r>
        <w:rPr>
          <w:rFonts w:ascii="Arial" w:hAnsi="Arial"/>
        </w:rPr>
        <w:t>15</w:t>
      </w:r>
      <w:r w:rsidRPr="00D3332D">
        <w:rPr>
          <w:rFonts w:ascii="Arial" w:hAnsi="Arial"/>
        </w:rPr>
        <w:t xml:space="preserve">. </w:t>
      </w:r>
      <w:r>
        <w:rPr>
          <w:rFonts w:ascii="Arial" w:hAnsi="Arial"/>
        </w:rPr>
        <w:t>Juni 2021</w:t>
      </w:r>
    </w:p>
    <w:p w14:paraId="0043027D" w14:textId="6EAC5EE2" w:rsidR="007E031F" w:rsidRPr="007E031F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2206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Hinweise zum Antrag auf Durchführung einer Verbandsveranstaltung in Uniform</w:t>
      </w:r>
    </w:p>
    <w:p w14:paraId="25C31E93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Ein Antrag zur Durchführung einer VVag in Uniform ist nur für eine </w:t>
      </w:r>
      <w:r w:rsidRPr="0030468E">
        <w:rPr>
          <w:rFonts w:ascii="Arial" w:eastAsia="Times New Roman" w:hAnsi="Arial" w:cs="Arial"/>
          <w:b/>
          <w:lang w:eastAsia="de-DE"/>
        </w:rPr>
        <w:t>offizielle Veranstaltung des Reservistenverbandes</w:t>
      </w:r>
      <w:r w:rsidRPr="0012206C">
        <w:rPr>
          <w:rFonts w:ascii="Arial" w:eastAsia="Times New Roman" w:hAnsi="Arial" w:cs="Arial"/>
          <w:lang w:eastAsia="de-DE"/>
        </w:rPr>
        <w:t xml:space="preserve"> möglich. </w:t>
      </w:r>
    </w:p>
    <w:p w14:paraId="4978C3F0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9019F43" w14:textId="7E541AFA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Ist der </w:t>
      </w:r>
      <w:r w:rsidRPr="00FE4A4E">
        <w:rPr>
          <w:rFonts w:ascii="Arial" w:eastAsia="Times New Roman" w:hAnsi="Arial" w:cs="Arial"/>
          <w:b/>
          <w:lang w:eastAsia="de-DE"/>
        </w:rPr>
        <w:t>Reservistenverband nicht Veranstalter</w:t>
      </w:r>
      <w:r w:rsidRPr="0012206C">
        <w:rPr>
          <w:rFonts w:ascii="Arial" w:eastAsia="Times New Roman" w:hAnsi="Arial" w:cs="Arial"/>
          <w:lang w:eastAsia="de-DE"/>
        </w:rPr>
        <w:t xml:space="preserve">, kann </w:t>
      </w:r>
      <w:r w:rsidR="008170D8" w:rsidRPr="0012206C">
        <w:rPr>
          <w:rFonts w:ascii="Arial" w:eastAsia="Times New Roman" w:hAnsi="Arial" w:cs="Arial"/>
          <w:lang w:eastAsia="de-DE"/>
        </w:rPr>
        <w:t xml:space="preserve">– </w:t>
      </w:r>
      <w:r w:rsidRPr="0012206C">
        <w:rPr>
          <w:rFonts w:ascii="Arial" w:eastAsia="Times New Roman" w:hAnsi="Arial" w:cs="Arial"/>
          <w:lang w:eastAsia="de-DE"/>
        </w:rPr>
        <w:t>wenn die Voraussetzungen vorliegen – ein Antrag beim zuständigen Landeskommando gestellt werden.</w:t>
      </w:r>
    </w:p>
    <w:p w14:paraId="0E47955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6B394029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</w:t>
      </w:r>
      <w:r w:rsidRPr="00FE4A4E">
        <w:rPr>
          <w:rFonts w:ascii="Arial" w:eastAsia="Times New Roman" w:hAnsi="Arial" w:cs="Arial"/>
          <w:b/>
          <w:lang w:eastAsia="de-DE"/>
        </w:rPr>
        <w:t>Veranstaltungen im Ausland</w:t>
      </w:r>
      <w:r w:rsidRPr="0012206C">
        <w:rPr>
          <w:rFonts w:ascii="Arial" w:eastAsia="Times New Roman" w:hAnsi="Arial" w:cs="Arial"/>
          <w:lang w:eastAsia="de-DE"/>
        </w:rPr>
        <w:t xml:space="preserve"> ist immer ein Antrag auf Uniformtrageerlaubnis über </w:t>
      </w:r>
      <w:r>
        <w:rPr>
          <w:rFonts w:ascii="Arial" w:eastAsia="Times New Roman" w:hAnsi="Arial" w:cs="Arial"/>
          <w:lang w:eastAsia="de-DE"/>
        </w:rPr>
        <w:t xml:space="preserve">FwRes an </w:t>
      </w:r>
      <w:r w:rsidRPr="0012206C">
        <w:rPr>
          <w:rFonts w:ascii="Arial" w:eastAsia="Times New Roman" w:hAnsi="Arial" w:cs="Arial"/>
          <w:lang w:eastAsia="de-DE"/>
        </w:rPr>
        <w:t>das zuständige Landeskommando beim SKA zu stellen.</w:t>
      </w:r>
    </w:p>
    <w:p w14:paraId="0E5F5404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7A26DF50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Die Veranstaltung, für die eine Durchführung in Uniform beantragt werden soll, muss </w:t>
      </w:r>
      <w:r w:rsidRPr="00FE4A4E">
        <w:rPr>
          <w:rFonts w:ascii="Arial" w:eastAsia="Times New Roman" w:hAnsi="Arial" w:cs="Arial"/>
          <w:b/>
          <w:lang w:eastAsia="de-DE"/>
        </w:rPr>
        <w:t xml:space="preserve">vom zuständigen Vorstand genehmigt </w:t>
      </w:r>
      <w:r w:rsidRPr="0012206C">
        <w:rPr>
          <w:rFonts w:ascii="Arial" w:eastAsia="Times New Roman" w:hAnsi="Arial" w:cs="Arial"/>
          <w:lang w:eastAsia="de-DE"/>
        </w:rPr>
        <w:t>sein.</w:t>
      </w:r>
    </w:p>
    <w:p w14:paraId="4051F34D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22EFB8E6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Die Veranstaltung muss in die </w:t>
      </w:r>
      <w:r w:rsidRPr="00FE4A4E">
        <w:rPr>
          <w:rFonts w:ascii="Arial" w:eastAsia="Times New Roman" w:hAnsi="Arial" w:cs="Arial"/>
          <w:b/>
          <w:lang w:eastAsia="de-DE"/>
        </w:rPr>
        <w:t>Veranstaltungsdatenbank</w:t>
      </w:r>
      <w:r w:rsidRPr="0012206C">
        <w:rPr>
          <w:rFonts w:ascii="Arial" w:eastAsia="Times New Roman" w:hAnsi="Arial" w:cs="Arial"/>
          <w:lang w:eastAsia="de-DE"/>
        </w:rPr>
        <w:t xml:space="preserve"> des Reservistenverbandes </w:t>
      </w:r>
      <w:r w:rsidRPr="00FE4A4E">
        <w:rPr>
          <w:rFonts w:ascii="Arial" w:eastAsia="Times New Roman" w:hAnsi="Arial" w:cs="Arial"/>
          <w:b/>
          <w:lang w:eastAsia="de-DE"/>
        </w:rPr>
        <w:t>eingetragen</w:t>
      </w:r>
      <w:r w:rsidRPr="0012206C">
        <w:rPr>
          <w:rFonts w:ascii="Arial" w:eastAsia="Times New Roman" w:hAnsi="Arial" w:cs="Arial"/>
          <w:lang w:eastAsia="de-DE"/>
        </w:rPr>
        <w:t xml:space="preserve"> sein. Dies muss von der zuständigen Geschäftsstelle bestätigt werden.</w:t>
      </w:r>
    </w:p>
    <w:p w14:paraId="619526EB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202FDA2" w14:textId="12941AFB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Bei Antragstellung muss für die Veranstaltung das </w:t>
      </w:r>
      <w:r w:rsidRPr="00FE4A4E">
        <w:rPr>
          <w:rFonts w:ascii="Arial" w:eastAsia="Times New Roman" w:hAnsi="Arial" w:cs="Arial"/>
          <w:b/>
          <w:lang w:eastAsia="de-DE"/>
        </w:rPr>
        <w:t xml:space="preserve">Thema </w:t>
      </w:r>
      <w:r w:rsidRPr="00342FDF">
        <w:rPr>
          <w:rFonts w:ascii="Arial" w:eastAsia="Times New Roman" w:hAnsi="Arial" w:cs="Arial"/>
          <w:lang w:eastAsia="de-DE"/>
        </w:rPr>
        <w:t>und die wesentliche</w:t>
      </w:r>
      <w:r w:rsidR="008170D8">
        <w:rPr>
          <w:rFonts w:ascii="Arial" w:eastAsia="Times New Roman" w:hAnsi="Arial" w:cs="Arial"/>
          <w:lang w:eastAsia="de-DE"/>
        </w:rPr>
        <w:t>n</w:t>
      </w:r>
      <w:r w:rsidRPr="00342FDF">
        <w:rPr>
          <w:rFonts w:ascii="Arial" w:eastAsia="Times New Roman" w:hAnsi="Arial" w:cs="Arial"/>
          <w:lang w:eastAsia="de-DE"/>
        </w:rPr>
        <w:t xml:space="preserve"> Ausbildungsinhalte</w:t>
      </w:r>
      <w:r w:rsidRPr="00FE4A4E">
        <w:rPr>
          <w:rFonts w:ascii="Arial" w:eastAsia="Times New Roman" w:hAnsi="Arial" w:cs="Arial"/>
          <w:b/>
          <w:lang w:eastAsia="de-DE"/>
        </w:rPr>
        <w:t xml:space="preserve"> </w:t>
      </w:r>
      <w:r w:rsidRPr="00342FDF">
        <w:rPr>
          <w:rFonts w:ascii="Arial" w:eastAsia="Times New Roman" w:hAnsi="Arial" w:cs="Arial"/>
          <w:b/>
          <w:lang w:eastAsia="de-DE"/>
        </w:rPr>
        <w:t>bzw. ein Programm</w:t>
      </w:r>
      <w:r w:rsidRPr="0012206C">
        <w:rPr>
          <w:rFonts w:ascii="Arial" w:eastAsia="Times New Roman" w:hAnsi="Arial" w:cs="Arial"/>
          <w:lang w:eastAsia="de-DE"/>
        </w:rPr>
        <w:t xml:space="preserve"> / Dienstplan vorliegen.</w:t>
      </w:r>
    </w:p>
    <w:p w14:paraId="37C8F7C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3D69BE2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Der </w:t>
      </w:r>
      <w:r w:rsidRPr="00FE4A4E">
        <w:rPr>
          <w:rFonts w:ascii="Arial" w:eastAsia="Times New Roman" w:hAnsi="Arial" w:cs="Arial"/>
          <w:b/>
          <w:lang w:eastAsia="de-DE"/>
        </w:rPr>
        <w:t>Leitende muss namentlich benannt</w:t>
      </w:r>
      <w:r w:rsidRPr="0012206C">
        <w:rPr>
          <w:rFonts w:ascii="Arial" w:eastAsia="Times New Roman" w:hAnsi="Arial" w:cs="Arial"/>
          <w:lang w:eastAsia="de-DE"/>
        </w:rPr>
        <w:t xml:space="preserve"> werden. </w:t>
      </w:r>
    </w:p>
    <w:p w14:paraId="4B26F9FA" w14:textId="7A921ACB" w:rsidR="007E031F" w:rsidRPr="0012206C" w:rsidRDefault="007E031F" w:rsidP="007E031F">
      <w:pPr>
        <w:tabs>
          <w:tab w:val="left" w:pos="5103"/>
        </w:tabs>
        <w:spacing w:after="60" w:line="240" w:lineRule="auto"/>
        <w:ind w:left="360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Er ist für die Einhaltung </w:t>
      </w:r>
      <w:r w:rsidR="00FC27AF">
        <w:rPr>
          <w:rFonts w:ascii="Arial" w:eastAsia="Times New Roman" w:hAnsi="Arial" w:cs="Arial"/>
          <w:lang w:eastAsia="de-DE"/>
        </w:rPr>
        <w:t xml:space="preserve">der </w:t>
      </w:r>
      <w:r w:rsidR="001F6063">
        <w:rPr>
          <w:rFonts w:ascii="Arial" w:eastAsia="Times New Roman" w:hAnsi="Arial" w:cs="Arial"/>
          <w:lang w:eastAsia="de-DE"/>
        </w:rPr>
        <w:t xml:space="preserve">aktuellen </w:t>
      </w:r>
      <w:r w:rsidR="0049391E">
        <w:rPr>
          <w:rFonts w:ascii="Arial" w:eastAsia="Times New Roman" w:hAnsi="Arial" w:cs="Arial"/>
          <w:lang w:eastAsia="de-DE"/>
        </w:rPr>
        <w:t xml:space="preserve">Version der </w:t>
      </w:r>
      <w:r w:rsidR="001F6063">
        <w:rPr>
          <w:rFonts w:ascii="Arial" w:eastAsia="Times New Roman" w:hAnsi="Arial" w:cs="Arial"/>
          <w:lang w:eastAsia="de-DE"/>
        </w:rPr>
        <w:t xml:space="preserve">Zentralrichtlinie </w:t>
      </w:r>
      <w:r w:rsidRPr="0012206C">
        <w:rPr>
          <w:rFonts w:ascii="Arial" w:eastAsia="Times New Roman" w:hAnsi="Arial" w:cs="Arial"/>
          <w:lang w:eastAsia="de-DE"/>
        </w:rPr>
        <w:t>verantwortlich</w:t>
      </w:r>
      <w:r w:rsidR="001F6063">
        <w:rPr>
          <w:rFonts w:ascii="Arial" w:eastAsia="Times New Roman" w:hAnsi="Arial" w:cs="Arial"/>
          <w:lang w:eastAsia="de-DE"/>
        </w:rPr>
        <w:t>.</w:t>
      </w:r>
    </w:p>
    <w:p w14:paraId="3150D399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04D25E04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Der Antrag muss die </w:t>
      </w:r>
      <w:r w:rsidRPr="00FE4A4E">
        <w:rPr>
          <w:rFonts w:ascii="Arial" w:eastAsia="Times New Roman" w:hAnsi="Arial" w:cs="Arial"/>
          <w:b/>
          <w:lang w:eastAsia="de-DE"/>
        </w:rPr>
        <w:t>Art der Uniform</w:t>
      </w:r>
      <w:r w:rsidRPr="0012206C">
        <w:rPr>
          <w:rFonts w:ascii="Arial" w:eastAsia="Times New Roman" w:hAnsi="Arial" w:cs="Arial"/>
          <w:lang w:eastAsia="de-DE"/>
        </w:rPr>
        <w:t xml:space="preserve"> benennen, die bei der Veranstaltung getragen werden soll.</w:t>
      </w:r>
    </w:p>
    <w:p w14:paraId="156D733B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22EA659E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Will ein Reservist an einer genehmigten VVag in Uniform teilnehmen, muss der Reservist im </w:t>
      </w:r>
      <w:r w:rsidRPr="00FE4A4E">
        <w:rPr>
          <w:rFonts w:ascii="Arial" w:eastAsia="Times New Roman" w:hAnsi="Arial" w:cs="Arial"/>
          <w:b/>
          <w:lang w:eastAsia="de-DE"/>
        </w:rPr>
        <w:t>Besitz</w:t>
      </w:r>
      <w:r w:rsidRPr="0012206C">
        <w:rPr>
          <w:rFonts w:ascii="Arial" w:eastAsia="Times New Roman" w:hAnsi="Arial" w:cs="Arial"/>
          <w:lang w:eastAsia="de-DE"/>
        </w:rPr>
        <w:t xml:space="preserve"> einer allgemeinen Uniformtrageerlaubnis sein. Die </w:t>
      </w:r>
      <w:r w:rsidRPr="00FE4A4E">
        <w:rPr>
          <w:rFonts w:ascii="Arial" w:eastAsia="Times New Roman" w:hAnsi="Arial" w:cs="Arial"/>
          <w:b/>
          <w:lang w:eastAsia="de-DE"/>
        </w:rPr>
        <w:t>allgemeine UTE</w:t>
      </w:r>
      <w:r w:rsidRPr="0012206C">
        <w:rPr>
          <w:rFonts w:ascii="Arial" w:eastAsia="Times New Roman" w:hAnsi="Arial" w:cs="Arial"/>
          <w:lang w:eastAsia="de-DE"/>
        </w:rPr>
        <w:t xml:space="preserve"> ist </w:t>
      </w:r>
      <w:r>
        <w:rPr>
          <w:rFonts w:ascii="Arial" w:eastAsia="Times New Roman" w:hAnsi="Arial" w:cs="Arial"/>
          <w:lang w:eastAsia="de-DE"/>
        </w:rPr>
        <w:t xml:space="preserve">stets </w:t>
      </w:r>
      <w:r w:rsidRPr="0012206C">
        <w:rPr>
          <w:rFonts w:ascii="Arial" w:eastAsia="Times New Roman" w:hAnsi="Arial" w:cs="Arial"/>
          <w:lang w:eastAsia="de-DE"/>
        </w:rPr>
        <w:t>mitzuführen.</w:t>
      </w:r>
    </w:p>
    <w:p w14:paraId="1549274E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3275AB10" w14:textId="77777777" w:rsidR="007E031F" w:rsidRPr="0012206C" w:rsidRDefault="007E031F" w:rsidP="007E031F">
      <w:pPr>
        <w:numPr>
          <w:ilvl w:val="0"/>
          <w:numId w:val="1"/>
        </w:num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In die </w:t>
      </w:r>
      <w:r w:rsidRPr="00FE4A4E">
        <w:rPr>
          <w:rFonts w:ascii="Arial" w:eastAsia="Times New Roman" w:hAnsi="Arial" w:cs="Arial"/>
          <w:b/>
          <w:lang w:eastAsia="de-DE"/>
        </w:rPr>
        <w:t>Teilnehmerliste</w:t>
      </w:r>
      <w:r w:rsidRPr="0012206C">
        <w:rPr>
          <w:rFonts w:ascii="Arial" w:eastAsia="Times New Roman" w:hAnsi="Arial" w:cs="Arial"/>
          <w:lang w:eastAsia="de-DE"/>
        </w:rPr>
        <w:t xml:space="preserve"> ist einzutragen, ob ein Reservist an einer genehmigten VVag in Uniform teilgenommen hat. Eine Kopie dieser Teilnehmerliste ist an den zuständigen FwRes zum Erhalt / Nachweis der Nutzung der dienstlich zur Verfügung gestellten Uniform weiterzuleiten.</w:t>
      </w:r>
    </w:p>
    <w:p w14:paraId="6730427A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41732EF7" w14:textId="77777777" w:rsidR="007E031F" w:rsidRPr="0012206C" w:rsidRDefault="007E031F" w:rsidP="007E031F">
      <w:pPr>
        <w:numPr>
          <w:ilvl w:val="0"/>
          <w:numId w:val="1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die </w:t>
      </w:r>
      <w:r w:rsidRPr="00FE4A4E">
        <w:rPr>
          <w:rFonts w:ascii="Arial" w:eastAsia="Times New Roman" w:hAnsi="Arial" w:cs="Arial"/>
          <w:b/>
          <w:lang w:eastAsia="de-DE"/>
        </w:rPr>
        <w:t>Genehmigung</w:t>
      </w:r>
      <w:r w:rsidRPr="0012206C">
        <w:rPr>
          <w:rFonts w:ascii="Arial" w:eastAsia="Times New Roman" w:hAnsi="Arial" w:cs="Arial"/>
          <w:lang w:eastAsia="de-DE"/>
        </w:rPr>
        <w:t xml:space="preserve"> zum Tragen der Uniform bei Veranstaltungen innerhalb der Landesgruppe Bayern ist zuständig:</w:t>
      </w:r>
    </w:p>
    <w:p w14:paraId="7ADDA21A" w14:textId="77777777" w:rsidR="007E031F" w:rsidRPr="0012206C" w:rsidRDefault="007E031F" w:rsidP="007E031F">
      <w:pPr>
        <w:spacing w:after="60" w:line="240" w:lineRule="auto"/>
        <w:ind w:left="360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 xml:space="preserve">für offizielle Veranstaltungen </w:t>
      </w:r>
    </w:p>
    <w:p w14:paraId="23A0C0A0" w14:textId="77777777" w:rsidR="007E031F" w:rsidRPr="0012206C" w:rsidRDefault="007E031F" w:rsidP="007E031F">
      <w:pPr>
        <w:numPr>
          <w:ilvl w:val="1"/>
          <w:numId w:val="3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RK der Kreisvorstand</w:t>
      </w:r>
    </w:p>
    <w:p w14:paraId="690A734B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Kreisgruppe der Bezirksvorstand</w:t>
      </w:r>
    </w:p>
    <w:p w14:paraId="50F5F4CA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einer Bezirksgruppe der Bezirksvorstand</w:t>
      </w:r>
    </w:p>
    <w:p w14:paraId="06BCBC7B" w14:textId="77777777" w:rsidR="007E031F" w:rsidRPr="0012206C" w:rsidRDefault="007E031F" w:rsidP="007E031F">
      <w:pPr>
        <w:numPr>
          <w:ilvl w:val="0"/>
          <w:numId w:val="2"/>
        </w:numPr>
        <w:spacing w:after="60" w:line="240" w:lineRule="auto"/>
        <w:rPr>
          <w:rFonts w:ascii="Arial" w:eastAsia="Times New Roman" w:hAnsi="Arial" w:cs="Arial"/>
          <w:lang w:eastAsia="de-DE"/>
        </w:rPr>
      </w:pPr>
      <w:r w:rsidRPr="0012206C">
        <w:rPr>
          <w:rFonts w:ascii="Arial" w:eastAsia="Times New Roman" w:hAnsi="Arial" w:cs="Arial"/>
          <w:lang w:eastAsia="de-DE"/>
        </w:rPr>
        <w:t>der Landesgruppe der Landesvorstand</w:t>
      </w:r>
    </w:p>
    <w:p w14:paraId="11977F05" w14:textId="77777777" w:rsidR="007E031F" w:rsidRPr="0012206C" w:rsidRDefault="007E031F" w:rsidP="007E031F">
      <w:pPr>
        <w:tabs>
          <w:tab w:val="left" w:pos="5103"/>
        </w:tabs>
        <w:spacing w:after="60" w:line="240" w:lineRule="auto"/>
        <w:rPr>
          <w:rFonts w:ascii="Arial" w:eastAsia="Times New Roman" w:hAnsi="Arial" w:cs="Arial"/>
          <w:lang w:eastAsia="de-DE"/>
        </w:rPr>
      </w:pPr>
    </w:p>
    <w:p w14:paraId="55481D21" w14:textId="372458D3" w:rsidR="00E9512E" w:rsidRPr="007E031F" w:rsidRDefault="007E031F" w:rsidP="007E031F">
      <w:pPr>
        <w:numPr>
          <w:ilvl w:val="0"/>
          <w:numId w:val="1"/>
        </w:numPr>
        <w:tabs>
          <w:tab w:val="left" w:pos="5103"/>
        </w:tabs>
        <w:spacing w:after="360" w:line="240" w:lineRule="auto"/>
        <w:rPr>
          <w:rFonts w:ascii="Arial" w:hAnsi="Arial"/>
        </w:rPr>
      </w:pPr>
      <w:r w:rsidRPr="007E031F">
        <w:rPr>
          <w:rFonts w:ascii="Arial" w:eastAsia="Times New Roman" w:hAnsi="Arial" w:cs="Arial"/>
          <w:lang w:eastAsia="de-DE"/>
        </w:rPr>
        <w:t xml:space="preserve">Die </w:t>
      </w:r>
      <w:r w:rsidRPr="007E031F">
        <w:rPr>
          <w:rFonts w:ascii="Arial" w:eastAsia="Times New Roman" w:hAnsi="Arial" w:cs="Arial"/>
          <w:b/>
          <w:lang w:eastAsia="de-DE"/>
        </w:rPr>
        <w:t>Genehmigung</w:t>
      </w:r>
      <w:r w:rsidRPr="007E031F">
        <w:rPr>
          <w:rFonts w:ascii="Arial" w:eastAsia="Times New Roman" w:hAnsi="Arial" w:cs="Arial"/>
          <w:lang w:eastAsia="de-DE"/>
        </w:rPr>
        <w:t xml:space="preserve"> / Versagung der Durchführung einer VVag in Uniform ist </w:t>
      </w:r>
      <w:r w:rsidRPr="007E031F">
        <w:rPr>
          <w:rFonts w:ascii="Arial" w:eastAsia="Times New Roman" w:hAnsi="Arial" w:cs="Arial"/>
          <w:b/>
          <w:lang w:eastAsia="de-DE"/>
        </w:rPr>
        <w:t>schriftlich</w:t>
      </w:r>
      <w:r w:rsidRPr="007E031F">
        <w:rPr>
          <w:rFonts w:ascii="Arial" w:eastAsia="Times New Roman" w:hAnsi="Arial" w:cs="Arial"/>
          <w:lang w:eastAsia="de-DE"/>
        </w:rPr>
        <w:t xml:space="preserve"> zu </w:t>
      </w:r>
      <w:r w:rsidRPr="007E031F">
        <w:rPr>
          <w:rFonts w:ascii="Arial" w:eastAsia="Times New Roman" w:hAnsi="Arial" w:cs="Arial"/>
          <w:b/>
          <w:lang w:eastAsia="de-DE"/>
        </w:rPr>
        <w:t>dokumentieren</w:t>
      </w:r>
      <w:r w:rsidRPr="007E031F">
        <w:rPr>
          <w:rFonts w:ascii="Arial" w:eastAsia="Times New Roman" w:hAnsi="Arial" w:cs="Arial"/>
          <w:lang w:eastAsia="de-DE"/>
        </w:rPr>
        <w:t>.</w:t>
      </w:r>
    </w:p>
    <w:sectPr w:rsidR="00E9512E" w:rsidRPr="007E031F" w:rsidSect="00095D71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985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6984" w14:textId="77777777" w:rsidR="002E6E89" w:rsidRDefault="002E6E89" w:rsidP="00673A0B">
      <w:pPr>
        <w:spacing w:after="0" w:line="240" w:lineRule="auto"/>
      </w:pPr>
      <w:r>
        <w:separator/>
      </w:r>
    </w:p>
  </w:endnote>
  <w:endnote w:type="continuationSeparator" w:id="0">
    <w:p w14:paraId="6BB6A3DD" w14:textId="77777777" w:rsidR="002E6E89" w:rsidRDefault="002E6E89" w:rsidP="006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58D9" w14:textId="3E1372ED" w:rsidR="00673A0B" w:rsidRDefault="00673A0B">
    <w:pPr>
      <w:pStyle w:val="Fuzeile"/>
    </w:pPr>
    <w:r w:rsidRPr="007A5121">
      <w:rPr>
        <w:rFonts w:ascii="Arial" w:hAnsi="Arial" w:cs="Arial"/>
        <w:noProof/>
        <w:color w:val="4F81BD" w:themeColor="accent1"/>
        <w:sz w:val="24"/>
        <w:szCs w:val="24"/>
      </w:rPr>
      <w:drawing>
        <wp:anchor distT="0" distB="0" distL="114300" distR="114300" simplePos="0" relativeHeight="251656192" behindDoc="1" locked="1" layoutInCell="1" allowOverlap="1" wp14:anchorId="11433D82" wp14:editId="5B9B4D36">
          <wp:simplePos x="0" y="0"/>
          <wp:positionH relativeFrom="column">
            <wp:posOffset>-882650</wp:posOffset>
          </wp:positionH>
          <wp:positionV relativeFrom="page">
            <wp:posOffset>0</wp:posOffset>
          </wp:positionV>
          <wp:extent cx="7548880" cy="10662920"/>
          <wp:effectExtent l="0" t="0" r="0" b="508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6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8C6E" w14:textId="77777777" w:rsidR="008935F1" w:rsidRDefault="008935F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AB5CD" wp14:editId="7AFD6CDC">
              <wp:simplePos x="0" y="0"/>
              <wp:positionH relativeFrom="column">
                <wp:posOffset>-648335</wp:posOffset>
              </wp:positionH>
              <wp:positionV relativeFrom="paragraph">
                <wp:posOffset>-168761</wp:posOffset>
              </wp:positionV>
              <wp:extent cx="6861717" cy="49787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1717" cy="4978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8D6F9" w14:textId="77777777" w:rsidR="008935F1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Vorstand i.S.d. § 26 BGB i.V.m. Art. 10 Nr. 2 der Satzung ist das Präsidium </w:t>
                          </w:r>
                          <w:proofErr w:type="gramStart"/>
                          <w:r w:rsidRPr="006239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Finanzamt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Bonn-Außenstadt | 206/5881/0131</w:t>
                          </w:r>
                        </w:p>
                        <w:p w14:paraId="47FBB68B" w14:textId="77777777" w:rsidR="008935F1" w:rsidRPr="00623934" w:rsidRDefault="008935F1" w:rsidP="00FE3CA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Sitz des Vereins ist 10117 Berlin | AG Berlin-Charlottenburg | VR 350 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AB5C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51.05pt;margin-top:-13.3pt;width:540.3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" filled="f" stroked="f" strokeweight=".5pt">
              <v:textbox>
                <w:txbxContent>
                  <w:p w14:paraId="0418D6F9" w14:textId="77777777" w:rsidR="008935F1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Vorstand i.S.d. § 26 BGB i.V.m. Art. 10 Nr. 2 der Satzung ist das Präsidium </w:t>
                    </w:r>
                    <w:proofErr w:type="gramStart"/>
                    <w:r w:rsidRPr="0062393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Finanzamt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Bonn-Außenstadt | 206/5881/0131</w:t>
                    </w:r>
                  </w:p>
                  <w:p w14:paraId="47FBB68B" w14:textId="77777777" w:rsidR="008935F1" w:rsidRPr="00623934" w:rsidRDefault="008935F1" w:rsidP="00FE3CA9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Sitz des Vereins ist 10117 Berlin | AG Berlin-Charlottenburg | VR 350 38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DA56" w14:textId="77777777" w:rsidR="002E6E89" w:rsidRDefault="002E6E89" w:rsidP="00673A0B">
      <w:pPr>
        <w:spacing w:after="0" w:line="240" w:lineRule="auto"/>
      </w:pPr>
      <w:r>
        <w:separator/>
      </w:r>
    </w:p>
  </w:footnote>
  <w:footnote w:type="continuationSeparator" w:id="0">
    <w:p w14:paraId="01A5393C" w14:textId="77777777" w:rsidR="002E6E89" w:rsidRDefault="002E6E89" w:rsidP="0067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D256" w14:textId="08950D60" w:rsidR="00ED2703" w:rsidRDefault="00E951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39BBBBF" wp14:editId="1893D2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60720" cy="1920240"/>
              <wp:effectExtent l="0" t="5715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60720" cy="19202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6DE98" w14:textId="77777777" w:rsidR="00E9512E" w:rsidRDefault="00E9512E" w:rsidP="00E9512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DANKE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BBBB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0;margin-top:0;width:453.6pt;height:151.2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" o:allowincell="f" filled="f" stroked="f">
              <v:stroke joinstyle="round"/>
              <o:lock v:ext="edit" shapetype="t"/>
              <v:textbox style="mso-fit-shape-to-text:t">
                <w:txbxContent>
                  <w:p w14:paraId="4606DE98" w14:textId="77777777" w:rsidR="00E9512E" w:rsidRDefault="00E9512E" w:rsidP="00E951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DANKE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B3E07" w14:textId="09CDAE90" w:rsidR="007A5121" w:rsidRDefault="007A5121" w:rsidP="007A5121">
    <w:pPr>
      <w:pStyle w:val="Kopfzeile"/>
      <w:tabs>
        <w:tab w:val="clear" w:pos="4536"/>
        <w:tab w:val="clear" w:pos="9072"/>
        <w:tab w:val="left" w:pos="2626"/>
      </w:tabs>
      <w:rPr>
        <w:rFonts w:ascii="Arial" w:hAnsi="Arial" w:cs="Arial"/>
        <w:sz w:val="24"/>
        <w:szCs w:val="24"/>
      </w:rPr>
    </w:pPr>
    <w:r w:rsidRPr="007A512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079BD29B" wp14:editId="336080DB">
          <wp:simplePos x="0" y="0"/>
          <wp:positionH relativeFrom="margin">
            <wp:posOffset>3510280</wp:posOffset>
          </wp:positionH>
          <wp:positionV relativeFrom="paragraph">
            <wp:posOffset>87630</wp:posOffset>
          </wp:positionV>
          <wp:extent cx="554355" cy="6762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2FF21" w14:textId="642C127A" w:rsidR="00673A0B" w:rsidRPr="007A5121" w:rsidRDefault="007A5121" w:rsidP="007A5121">
    <w:pPr>
      <w:pStyle w:val="Kopfzeile"/>
      <w:tabs>
        <w:tab w:val="clear" w:pos="4536"/>
        <w:tab w:val="clear" w:pos="9072"/>
        <w:tab w:val="left" w:pos="2626"/>
      </w:tabs>
      <w:ind w:left="4454" w:firstLine="1918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</w:t>
    </w:r>
    <w:r w:rsidRPr="007A5121">
      <w:rPr>
        <w:rFonts w:ascii="Arial" w:hAnsi="Arial" w:cs="Arial"/>
        <w:b/>
        <w:bCs/>
        <w:sz w:val="24"/>
        <w:szCs w:val="24"/>
      </w:rPr>
      <w:t>Landesgruppe Bayern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E21C" w14:textId="45204B2F" w:rsidR="007A5121" w:rsidRDefault="007A5121" w:rsidP="00D3332D">
    <w:pPr>
      <w:pStyle w:val="Kopfzeile"/>
      <w:ind w:left="1836" w:firstLine="4536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3A1D96C2" wp14:editId="16C3A41F">
          <wp:simplePos x="0" y="0"/>
          <wp:positionH relativeFrom="margin">
            <wp:posOffset>3500755</wp:posOffset>
          </wp:positionH>
          <wp:positionV relativeFrom="paragraph">
            <wp:posOffset>83820</wp:posOffset>
          </wp:positionV>
          <wp:extent cx="554400" cy="676800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1898">
      <w:rPr>
        <w:noProof/>
        <w:color w:val="4F81BD" w:themeColor="accent1"/>
      </w:rPr>
      <w:drawing>
        <wp:anchor distT="0" distB="0" distL="114300" distR="114300" simplePos="0" relativeHeight="251659264" behindDoc="1" locked="1" layoutInCell="1" allowOverlap="1" wp14:anchorId="6FEDF82A" wp14:editId="2176AC80">
          <wp:simplePos x="0" y="0"/>
          <wp:positionH relativeFrom="column">
            <wp:posOffset>-882650</wp:posOffset>
          </wp:positionH>
          <wp:positionV relativeFrom="page">
            <wp:posOffset>33020</wp:posOffset>
          </wp:positionV>
          <wp:extent cx="7512050" cy="1061085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0" cy="1061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90118" w14:textId="3D782495" w:rsidR="00BD1898" w:rsidRPr="007A5121" w:rsidRDefault="007A5121" w:rsidP="00D3332D">
    <w:pPr>
      <w:pStyle w:val="Kopfzeile"/>
      <w:ind w:left="1836" w:firstLine="4536"/>
      <w:rPr>
        <w:b/>
        <w:bCs/>
        <w:sz w:val="24"/>
        <w:szCs w:val="24"/>
      </w:rPr>
    </w:pPr>
    <w:r>
      <w:rPr>
        <w:rFonts w:ascii="Arial" w:hAnsi="Arial" w:cs="Arial"/>
      </w:rPr>
      <w:t xml:space="preserve"> </w:t>
    </w:r>
    <w:r w:rsidR="00D3332D" w:rsidRPr="007A5121">
      <w:rPr>
        <w:rFonts w:ascii="Arial" w:hAnsi="Arial" w:cs="Arial"/>
        <w:b/>
        <w:bCs/>
        <w:sz w:val="24"/>
        <w:szCs w:val="24"/>
      </w:rPr>
      <w:t>Landesgruppe Bayern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235"/>
    <w:multiLevelType w:val="hybridMultilevel"/>
    <w:tmpl w:val="152A67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312639"/>
    <w:multiLevelType w:val="hybridMultilevel"/>
    <w:tmpl w:val="DA3487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7D734D1"/>
    <w:multiLevelType w:val="hybridMultilevel"/>
    <w:tmpl w:val="97C050E0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5Bko9q1VBTcrfcLycdnldec/fT9hvvUhmcJjzJRKMAZfwmQW55zMpEC+UaYYbzbcjq+e0L90bxMy9oZ7Uceg==" w:salt="QHsNZdvmSXLCezlG7YF0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B"/>
    <w:rsid w:val="00003F59"/>
    <w:rsid w:val="0001000F"/>
    <w:rsid w:val="00022A48"/>
    <w:rsid w:val="00051655"/>
    <w:rsid w:val="00053124"/>
    <w:rsid w:val="0006417C"/>
    <w:rsid w:val="0006478C"/>
    <w:rsid w:val="0008112B"/>
    <w:rsid w:val="00095D71"/>
    <w:rsid w:val="000B30F7"/>
    <w:rsid w:val="000B6098"/>
    <w:rsid w:val="000C2E96"/>
    <w:rsid w:val="000C71B7"/>
    <w:rsid w:val="000D010E"/>
    <w:rsid w:val="000F6B7C"/>
    <w:rsid w:val="0011245B"/>
    <w:rsid w:val="00114AA6"/>
    <w:rsid w:val="001167F2"/>
    <w:rsid w:val="00145889"/>
    <w:rsid w:val="00170560"/>
    <w:rsid w:val="00185B18"/>
    <w:rsid w:val="001D1265"/>
    <w:rsid w:val="001E7D3F"/>
    <w:rsid w:val="001F6063"/>
    <w:rsid w:val="001F6DB1"/>
    <w:rsid w:val="002068DD"/>
    <w:rsid w:val="00241EAA"/>
    <w:rsid w:val="0026677F"/>
    <w:rsid w:val="002727B3"/>
    <w:rsid w:val="00275E2B"/>
    <w:rsid w:val="00277009"/>
    <w:rsid w:val="00287A74"/>
    <w:rsid w:val="0029040B"/>
    <w:rsid w:val="00296F80"/>
    <w:rsid w:val="002B132B"/>
    <w:rsid w:val="002C59AE"/>
    <w:rsid w:val="002E58AC"/>
    <w:rsid w:val="002E6E89"/>
    <w:rsid w:val="00307786"/>
    <w:rsid w:val="003172B9"/>
    <w:rsid w:val="0032175E"/>
    <w:rsid w:val="00335946"/>
    <w:rsid w:val="00337CE4"/>
    <w:rsid w:val="0037109C"/>
    <w:rsid w:val="00376565"/>
    <w:rsid w:val="003A6395"/>
    <w:rsid w:val="003C0BF6"/>
    <w:rsid w:val="003C6F99"/>
    <w:rsid w:val="003E20D0"/>
    <w:rsid w:val="003E650A"/>
    <w:rsid w:val="003E6BAD"/>
    <w:rsid w:val="00410A97"/>
    <w:rsid w:val="00430D57"/>
    <w:rsid w:val="004313A6"/>
    <w:rsid w:val="004347FE"/>
    <w:rsid w:val="004478B4"/>
    <w:rsid w:val="0045037D"/>
    <w:rsid w:val="0049391E"/>
    <w:rsid w:val="004A4737"/>
    <w:rsid w:val="004A7BE6"/>
    <w:rsid w:val="004D5D69"/>
    <w:rsid w:val="004E112F"/>
    <w:rsid w:val="004F7208"/>
    <w:rsid w:val="00511FEB"/>
    <w:rsid w:val="005214AF"/>
    <w:rsid w:val="00544909"/>
    <w:rsid w:val="00555FA9"/>
    <w:rsid w:val="005660E2"/>
    <w:rsid w:val="00596564"/>
    <w:rsid w:val="00597F45"/>
    <w:rsid w:val="005A2873"/>
    <w:rsid w:val="005B0A36"/>
    <w:rsid w:val="005B45D0"/>
    <w:rsid w:val="005B5F49"/>
    <w:rsid w:val="005F1C6C"/>
    <w:rsid w:val="00626C1F"/>
    <w:rsid w:val="00640A1F"/>
    <w:rsid w:val="00673A0B"/>
    <w:rsid w:val="00694A63"/>
    <w:rsid w:val="006C59C0"/>
    <w:rsid w:val="006D12C6"/>
    <w:rsid w:val="006E5002"/>
    <w:rsid w:val="006E65B9"/>
    <w:rsid w:val="006F2895"/>
    <w:rsid w:val="007117B7"/>
    <w:rsid w:val="00712A39"/>
    <w:rsid w:val="00714934"/>
    <w:rsid w:val="00720BCA"/>
    <w:rsid w:val="00722083"/>
    <w:rsid w:val="00722BDE"/>
    <w:rsid w:val="00726734"/>
    <w:rsid w:val="00774EF1"/>
    <w:rsid w:val="007943CB"/>
    <w:rsid w:val="007A5121"/>
    <w:rsid w:val="007C0ED1"/>
    <w:rsid w:val="007C2765"/>
    <w:rsid w:val="007E031F"/>
    <w:rsid w:val="008170D8"/>
    <w:rsid w:val="00851A20"/>
    <w:rsid w:val="00873359"/>
    <w:rsid w:val="00874D06"/>
    <w:rsid w:val="00893431"/>
    <w:rsid w:val="008935F1"/>
    <w:rsid w:val="0089763C"/>
    <w:rsid w:val="008A28A5"/>
    <w:rsid w:val="008C6CB6"/>
    <w:rsid w:val="008E75D7"/>
    <w:rsid w:val="008E7AF8"/>
    <w:rsid w:val="008F202A"/>
    <w:rsid w:val="008F24EE"/>
    <w:rsid w:val="008F6692"/>
    <w:rsid w:val="00970713"/>
    <w:rsid w:val="009A21AE"/>
    <w:rsid w:val="009A2E80"/>
    <w:rsid w:val="009B1F41"/>
    <w:rsid w:val="00A37C53"/>
    <w:rsid w:val="00A43C84"/>
    <w:rsid w:val="00A81330"/>
    <w:rsid w:val="00A91918"/>
    <w:rsid w:val="00AB698E"/>
    <w:rsid w:val="00B17F89"/>
    <w:rsid w:val="00B2015D"/>
    <w:rsid w:val="00B31DF9"/>
    <w:rsid w:val="00B52E0A"/>
    <w:rsid w:val="00B75B67"/>
    <w:rsid w:val="00B90C4E"/>
    <w:rsid w:val="00BA437A"/>
    <w:rsid w:val="00BB1275"/>
    <w:rsid w:val="00BC28CD"/>
    <w:rsid w:val="00BC6DAE"/>
    <w:rsid w:val="00BD0355"/>
    <w:rsid w:val="00BD12D3"/>
    <w:rsid w:val="00BD1898"/>
    <w:rsid w:val="00C003BE"/>
    <w:rsid w:val="00C116B6"/>
    <w:rsid w:val="00C20A39"/>
    <w:rsid w:val="00C35815"/>
    <w:rsid w:val="00C3657D"/>
    <w:rsid w:val="00C37C34"/>
    <w:rsid w:val="00C602D6"/>
    <w:rsid w:val="00C6785D"/>
    <w:rsid w:val="00C8188D"/>
    <w:rsid w:val="00C9427E"/>
    <w:rsid w:val="00C94FFA"/>
    <w:rsid w:val="00CC656C"/>
    <w:rsid w:val="00CD3A69"/>
    <w:rsid w:val="00CF462E"/>
    <w:rsid w:val="00D04608"/>
    <w:rsid w:val="00D27ABF"/>
    <w:rsid w:val="00D3332D"/>
    <w:rsid w:val="00D36AB3"/>
    <w:rsid w:val="00D4202E"/>
    <w:rsid w:val="00D44B11"/>
    <w:rsid w:val="00D748B6"/>
    <w:rsid w:val="00D779BA"/>
    <w:rsid w:val="00D830ED"/>
    <w:rsid w:val="00D91EC3"/>
    <w:rsid w:val="00DA0F2E"/>
    <w:rsid w:val="00DD7486"/>
    <w:rsid w:val="00DF5B4A"/>
    <w:rsid w:val="00E07EFD"/>
    <w:rsid w:val="00E16F84"/>
    <w:rsid w:val="00E2120C"/>
    <w:rsid w:val="00E36C5F"/>
    <w:rsid w:val="00E42F4E"/>
    <w:rsid w:val="00E43B1D"/>
    <w:rsid w:val="00E65974"/>
    <w:rsid w:val="00E9512E"/>
    <w:rsid w:val="00EA0756"/>
    <w:rsid w:val="00EA1879"/>
    <w:rsid w:val="00EC1A23"/>
    <w:rsid w:val="00EC7C7B"/>
    <w:rsid w:val="00ED2703"/>
    <w:rsid w:val="00ED567F"/>
    <w:rsid w:val="00EF315D"/>
    <w:rsid w:val="00F016CE"/>
    <w:rsid w:val="00F33A57"/>
    <w:rsid w:val="00F40096"/>
    <w:rsid w:val="00F467A7"/>
    <w:rsid w:val="00F475D2"/>
    <w:rsid w:val="00F536A3"/>
    <w:rsid w:val="00F55CB5"/>
    <w:rsid w:val="00F55F44"/>
    <w:rsid w:val="00F60CF3"/>
    <w:rsid w:val="00F64A41"/>
    <w:rsid w:val="00F70FDB"/>
    <w:rsid w:val="00F76FF8"/>
    <w:rsid w:val="00F80851"/>
    <w:rsid w:val="00F8346B"/>
    <w:rsid w:val="00F918D8"/>
    <w:rsid w:val="00FA4EA6"/>
    <w:rsid w:val="00FC0ADF"/>
    <w:rsid w:val="00FC27AF"/>
    <w:rsid w:val="00FD27E2"/>
    <w:rsid w:val="00FD5839"/>
    <w:rsid w:val="00FE2B7A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EBBB"/>
  <w15:chartTrackingRefBased/>
  <w15:docId w15:val="{86EBFF8E-5FA8-43E1-9ABA-25E3B723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3A0B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3A0B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0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A0B"/>
  </w:style>
  <w:style w:type="paragraph" w:styleId="Fuzeile">
    <w:name w:val="footer"/>
    <w:basedOn w:val="Standard"/>
    <w:link w:val="FuzeileZchn"/>
    <w:uiPriority w:val="99"/>
    <w:unhideWhenUsed/>
    <w:rsid w:val="0067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A0B"/>
  </w:style>
  <w:style w:type="table" w:styleId="Tabellenraster">
    <w:name w:val="Table Grid"/>
    <w:basedOn w:val="NormaleTabelle"/>
    <w:uiPriority w:val="59"/>
    <w:rsid w:val="00BD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75B67"/>
    <w:rPr>
      <w:color w:val="0000FF" w:themeColor="hyperlink"/>
      <w:u w:val="single"/>
    </w:rPr>
  </w:style>
  <w:style w:type="character" w:customStyle="1" w:styleId="xbe">
    <w:name w:val="_xbe"/>
    <w:basedOn w:val="Absatz-Standardschriftart"/>
    <w:rsid w:val="00B75B67"/>
  </w:style>
  <w:style w:type="paragraph" w:styleId="StandardWeb">
    <w:name w:val="Normal (Web)"/>
    <w:basedOn w:val="Standard"/>
    <w:uiPriority w:val="99"/>
    <w:unhideWhenUsed/>
    <w:rsid w:val="00B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B75B67"/>
    <w:pPr>
      <w:spacing w:after="0" w:line="240" w:lineRule="auto"/>
    </w:pPr>
    <w:rPr>
      <w:rFonts w:ascii="Calibri" w:hAnsi="Calibri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rsid w:val="00B75B67"/>
    <w:rPr>
      <w:rFonts w:ascii="Calibri" w:hAnsi="Calibri" w:cs="Times New Roman"/>
    </w:rPr>
  </w:style>
  <w:style w:type="paragraph" w:customStyle="1" w:styleId="Default">
    <w:name w:val="Default"/>
    <w:rsid w:val="00B75B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unhideWhenUsed/>
    <w:rsid w:val="00E9512E"/>
    <w:rPr>
      <w:color w:val="auto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67A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59656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75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5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5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5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75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reservistenverband" TargetMode="External"/><Relationship Id="rId18" Type="http://schemas.openxmlformats.org/officeDocument/2006/relationships/hyperlink" Target="http://www.reservistenverband.de/Datenschut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reservistenverband.de" TargetMode="External"/><Relationship Id="rId17" Type="http://schemas.openxmlformats.org/officeDocument/2006/relationships/hyperlink" Target="http://www.facebook.com/reservistenverband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servistenverband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golstadt@reservistenverband.d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ngolstadt@reservistenverband.d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servistenverband.de/Datenschutz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4669D-5E05-4DB8-9B1B-266BD11487CB}"/>
      </w:docPartPr>
      <w:docPartBody>
        <w:p w:rsidR="004544B9" w:rsidRDefault="005474B1">
          <w:r w:rsidRPr="00AC120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69D6C-FF1D-4627-8124-60E3501199F9}"/>
      </w:docPartPr>
      <w:docPartBody>
        <w:p w:rsidR="004544B9" w:rsidRDefault="005474B1">
          <w:r w:rsidRPr="00AC12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A516ECCCA7645589BECDC125F88A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DB75B-DE40-4573-8575-285D1D11E355}"/>
      </w:docPartPr>
      <w:docPartBody>
        <w:p w:rsidR="00BE52C0" w:rsidRDefault="00670959" w:rsidP="00670959">
          <w:pPr>
            <w:pStyle w:val="BA516ECCCA7645589BECDC125F88AEDD1"/>
          </w:pPr>
          <w:r w:rsidRPr="00AC12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9A19B705E0A4BC99B3B9B2A19AEA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1F276-E644-413D-ADE6-F4738580EBEA}"/>
      </w:docPartPr>
      <w:docPartBody>
        <w:p w:rsidR="00BE52C0" w:rsidRDefault="00670959" w:rsidP="00670959">
          <w:pPr>
            <w:pStyle w:val="F9A19B705E0A4BC99B3B9B2A19AEABB9"/>
          </w:pPr>
          <w:r w:rsidRPr="00AC120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22A616A1B0846B880A673C2E56F7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1A836-5733-4A99-AFBB-E8CCB2E5F4B6}"/>
      </w:docPartPr>
      <w:docPartBody>
        <w:p w:rsidR="00BE52C0" w:rsidRDefault="00670959" w:rsidP="00670959">
          <w:pPr>
            <w:pStyle w:val="D22A616A1B0846B880A673C2E56F7785"/>
          </w:pPr>
          <w:r w:rsidRPr="00AC1208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B1"/>
    <w:rsid w:val="004544B9"/>
    <w:rsid w:val="005474B1"/>
    <w:rsid w:val="00670959"/>
    <w:rsid w:val="00923EA9"/>
    <w:rsid w:val="00940A2F"/>
    <w:rsid w:val="009D3B60"/>
    <w:rsid w:val="00AF688A"/>
    <w:rsid w:val="00B77D7D"/>
    <w:rsid w:val="00BE52C0"/>
    <w:rsid w:val="00D446DD"/>
    <w:rsid w:val="00D7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959"/>
    <w:rPr>
      <w:color w:val="808080"/>
    </w:rPr>
  </w:style>
  <w:style w:type="paragraph" w:customStyle="1" w:styleId="BA516ECCCA7645589BECDC125F88AEDD1">
    <w:name w:val="BA516ECCCA7645589BECDC125F88AEDD1"/>
    <w:rsid w:val="00670959"/>
    <w:pPr>
      <w:spacing w:after="200" w:line="276" w:lineRule="auto"/>
    </w:pPr>
    <w:rPr>
      <w:rFonts w:eastAsiaTheme="minorHAnsi"/>
      <w:lang w:eastAsia="en-US"/>
    </w:rPr>
  </w:style>
  <w:style w:type="paragraph" w:customStyle="1" w:styleId="F9A19B705E0A4BC99B3B9B2A19AEABB9">
    <w:name w:val="F9A19B705E0A4BC99B3B9B2A19AEABB9"/>
    <w:rsid w:val="00670959"/>
  </w:style>
  <w:style w:type="paragraph" w:customStyle="1" w:styleId="D22A616A1B0846B880A673C2E56F7785">
    <w:name w:val="D22A616A1B0846B880A673C2E56F7785"/>
    <w:rsid w:val="00670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32F438C53CF74DA4C926125C0054F1" ma:contentTypeVersion="7" ma:contentTypeDescription="Ein neues Dokument erstellen." ma:contentTypeScope="" ma:versionID="be0a99b6eab44da98395ea60e467a454">
  <xsd:schema xmlns:xsd="http://www.w3.org/2001/XMLSchema" xmlns:xs="http://www.w3.org/2001/XMLSchema" xmlns:p="http://schemas.microsoft.com/office/2006/metadata/properties" xmlns:ns2="98a24d8d-35ea-470f-8fc4-d027ce354e8e" targetNamespace="http://schemas.microsoft.com/office/2006/metadata/properties" ma:root="true" ma:fieldsID="db351057f89c0ba8f8d208efc945c585" ns2:_="">
    <xsd:import namespace="98a24d8d-35ea-470f-8fc4-d027ce35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4d8d-35ea-470f-8fc4-d027ce354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72F30-4761-47A2-A3A0-DB3083FA0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B05AF-28E1-4B59-9C6E-F56EF3A217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325E4-187F-4F43-AA4F-A5C980D25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88FA86-162E-471E-B5B0-C79529933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4d8d-35ea-470f-8fc4-d027ce35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marketing.bsb, Nicole Zöllig</dc:creator>
  <cp:keywords/>
  <dc:description/>
  <cp:lastModifiedBy>Ulf Christian Sümmerer</cp:lastModifiedBy>
  <cp:revision>61</cp:revision>
  <cp:lastPrinted>2021-07-12T11:39:00Z</cp:lastPrinted>
  <dcterms:created xsi:type="dcterms:W3CDTF">2021-06-15T05:27:00Z</dcterms:created>
  <dcterms:modified xsi:type="dcterms:W3CDTF">2021-07-13T09:24:00Z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0x0101006032F438C53CF74DA4C926125C0054F1</vt:lpwstr>
  </property>
  <property fmtid="{D5CDD505-2E9C-101B-9397-08002B2CF9AE}" pid="3" name="_dlc_DocIdItemGuid">
    <vt:lpwstr>ec794764-8d8a-4cc8-9d78-426ec0fe7069</vt:lpwstr>
  </property>
</Properties>
</file>