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D54D" w14:textId="40FFF4DC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eastAsia="Calibri" w:cstheme="minorHAnsi"/>
          <w:b/>
          <w:bCs/>
          <w:sz w:val="32"/>
          <w:szCs w:val="32"/>
        </w:rPr>
      </w:pPr>
      <w:r w:rsidRPr="007F3578">
        <w:rPr>
          <w:rFonts w:eastAsia="Calibri" w:cstheme="minorHAnsi"/>
          <w:b/>
          <w:bCs/>
          <w:sz w:val="32"/>
          <w:szCs w:val="32"/>
        </w:rPr>
        <w:t xml:space="preserve">Protokoll der </w:t>
      </w:r>
      <w:sdt>
        <w:sdtPr>
          <w:rPr>
            <w:rFonts w:eastAsia="Calibri" w:cstheme="minorHAnsi"/>
            <w:b/>
            <w:bCs/>
            <w:sz w:val="32"/>
            <w:szCs w:val="32"/>
          </w:rPr>
          <w:id w:val="-1427804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CFA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☒</w:t>
          </w:r>
        </w:sdtContent>
      </w:sdt>
      <w:r w:rsidRPr="007F3578">
        <w:rPr>
          <w:rFonts w:eastAsia="Calibri" w:cstheme="minorHAnsi"/>
          <w:b/>
          <w:bCs/>
          <w:sz w:val="32"/>
          <w:szCs w:val="32"/>
        </w:rPr>
        <w:t xml:space="preserve"> Wahlen </w:t>
      </w:r>
      <w:sdt>
        <w:sdtPr>
          <w:rPr>
            <w:rFonts w:eastAsia="Calibri" w:cstheme="minorHAnsi"/>
            <w:b/>
            <w:bCs/>
            <w:sz w:val="32"/>
            <w:szCs w:val="32"/>
          </w:rPr>
          <w:id w:val="16396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CFA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☐</w:t>
          </w:r>
        </w:sdtContent>
      </w:sdt>
      <w:r w:rsidRPr="007F3578">
        <w:rPr>
          <w:rFonts w:eastAsia="Calibri" w:cstheme="minorHAnsi"/>
          <w:b/>
          <w:bCs/>
          <w:sz w:val="32"/>
          <w:szCs w:val="32"/>
        </w:rPr>
        <w:t xml:space="preserve"> Nachwahlen durch</w:t>
      </w:r>
    </w:p>
    <w:p w14:paraId="4C51E807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eastAsia="Calibri" w:cstheme="minorHAnsi"/>
          <w:b/>
          <w:bCs/>
          <w:sz w:val="28"/>
          <w:szCs w:val="28"/>
        </w:rPr>
      </w:pPr>
    </w:p>
    <w:p w14:paraId="7D3F3473" w14:textId="57DF01D2" w:rsidR="004145BB" w:rsidRPr="00A02454" w:rsidRDefault="00FD658F" w:rsidP="004145B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eastAsia="Calibri" w:cstheme="minorHAnsi"/>
          <w:b/>
          <w:bCs/>
        </w:rPr>
      </w:pPr>
      <w:r w:rsidRPr="00FD658F">
        <w:rPr>
          <w:rFonts w:eastAsia="Calibri" w:cstheme="minorHAnsi"/>
          <w:b/>
          <w:bCs/>
        </w:rPr>
        <w:fldChar w:fldCharType="begin">
          <w:ffData>
            <w:name w:val="Dropdown6"/>
            <w:enabled/>
            <w:calcOnExit w:val="0"/>
            <w:ddList>
              <w:listEntry w:val="Mitgliederversammlung"/>
              <w:listEntry w:val="erweiterten Kreisvorstand"/>
              <w:listEntry w:val="Delegiertenversammlung"/>
            </w:ddList>
          </w:ffData>
        </w:fldChar>
      </w:r>
      <w:bookmarkStart w:id="0" w:name="Dropdown6"/>
      <w:r w:rsidRPr="00FD658F">
        <w:rPr>
          <w:rFonts w:eastAsia="Calibri" w:cstheme="minorHAnsi"/>
          <w:b/>
          <w:bCs/>
        </w:rPr>
        <w:instrText xml:space="preserve"> FORMDROPDOWN </w:instrText>
      </w:r>
      <w:r w:rsidRPr="00FD658F">
        <w:rPr>
          <w:rFonts w:eastAsia="Calibri" w:cstheme="minorHAnsi"/>
          <w:b/>
          <w:bCs/>
        </w:rPr>
      </w:r>
      <w:r w:rsidRPr="00FD658F">
        <w:rPr>
          <w:rFonts w:eastAsia="Calibri" w:cstheme="minorHAnsi"/>
          <w:b/>
          <w:bCs/>
        </w:rPr>
        <w:fldChar w:fldCharType="end"/>
      </w:r>
      <w:bookmarkEnd w:id="0"/>
      <w:r w:rsidR="008E6238" w:rsidRPr="00FD658F">
        <w:rPr>
          <w:rFonts w:eastAsia="Calibri" w:cstheme="minorHAnsi"/>
          <w:b/>
          <w:bCs/>
        </w:rPr>
        <w:t xml:space="preserve"> </w:t>
      </w:r>
      <w:r w:rsidR="004145BB" w:rsidRPr="00FD658F">
        <w:rPr>
          <w:rFonts w:eastAsia="Calibri" w:cstheme="minorHAnsi"/>
          <w:b/>
          <w:bCs/>
        </w:rPr>
        <w:t xml:space="preserve"> </w:t>
      </w:r>
      <w:r w:rsidR="004145BB" w:rsidRPr="00E02C13">
        <w:rPr>
          <w:rFonts w:eastAsia="Calibri" w:cstheme="minorHAnsi"/>
        </w:rPr>
        <w:t>vom</w:t>
      </w:r>
      <w:r w:rsidR="004145BB" w:rsidRPr="00A02454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1212162804"/>
          <w:placeholder>
            <w:docPart w:val="D9ECB22F3D2947E1842E551536888D19"/>
          </w:placeholder>
          <w:date w:fullDate="2023-02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41231">
            <w:rPr>
              <w:rFonts w:eastAsia="Calibri" w:cstheme="minorHAnsi"/>
              <w:b/>
              <w:bCs/>
            </w:rPr>
            <w:t>17.02.2023</w:t>
          </w:r>
        </w:sdtContent>
      </w:sdt>
      <w:r w:rsidR="004145BB" w:rsidRPr="00A02454">
        <w:rPr>
          <w:rFonts w:eastAsia="Calibri" w:cstheme="minorHAnsi"/>
          <w:b/>
          <w:bCs/>
        </w:rPr>
        <w:t xml:space="preserve"> </w:t>
      </w:r>
      <w:r w:rsidR="004145BB" w:rsidRPr="00E02C13">
        <w:rPr>
          <w:rFonts w:eastAsia="Calibri" w:cstheme="minorHAnsi"/>
        </w:rPr>
        <w:t>der</w:t>
      </w:r>
      <w:r w:rsidR="004145BB" w:rsidRPr="00A02454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fldChar w:fldCharType="begin">
          <w:ffData>
            <w:name w:val="Dropdown2"/>
            <w:enabled/>
            <w:calcOnExit w:val="0"/>
            <w:ddList>
              <w:listEntry w:val="   "/>
              <w:listEntry w:val="RK"/>
              <w:listEntry w:val="Kreisgruppe"/>
              <w:listEntry w:val="RAG"/>
            </w:ddList>
          </w:ffData>
        </w:fldChar>
      </w:r>
      <w:bookmarkStart w:id="1" w:name="Dropdown2"/>
      <w:r>
        <w:rPr>
          <w:rFonts w:eastAsia="Calibri" w:cstheme="minorHAnsi"/>
          <w:b/>
          <w:bCs/>
        </w:rPr>
        <w:instrText xml:space="preserve"> FORMDROPDOWN </w:instrText>
      </w:r>
      <w:r>
        <w:rPr>
          <w:rFonts w:eastAsia="Calibri" w:cstheme="minorHAnsi"/>
          <w:b/>
          <w:bCs/>
        </w:rPr>
      </w:r>
      <w:r>
        <w:rPr>
          <w:rFonts w:eastAsia="Calibri" w:cstheme="minorHAnsi"/>
          <w:b/>
          <w:bCs/>
        </w:rPr>
        <w:fldChar w:fldCharType="end"/>
      </w:r>
      <w:bookmarkEnd w:id="1"/>
      <w:r w:rsidR="00105ADC" w:rsidRPr="00A02454">
        <w:rPr>
          <w:rFonts w:eastAsia="Calibri" w:cstheme="minorHAnsi"/>
          <w:b/>
          <w:bCs/>
        </w:rPr>
        <w:t xml:space="preserve"> </w:t>
      </w:r>
      <w:r w:rsidR="00B94DA5" w:rsidRPr="00FD658F">
        <w:rPr>
          <w:rFonts w:eastAsia="Calibri" w:cstheme="minorHAnsi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94DA5" w:rsidRPr="00FD658F">
        <w:rPr>
          <w:rFonts w:eastAsia="Calibri" w:cstheme="minorHAnsi"/>
          <w:b/>
          <w:bCs/>
        </w:rPr>
        <w:instrText xml:space="preserve"> FORMTEXT </w:instrText>
      </w:r>
      <w:r w:rsidR="00B94DA5" w:rsidRPr="00FD658F">
        <w:rPr>
          <w:rFonts w:eastAsia="Calibri" w:cstheme="minorHAnsi"/>
          <w:b/>
          <w:bCs/>
        </w:rPr>
      </w:r>
      <w:r w:rsidR="00B94DA5" w:rsidRPr="00FD658F">
        <w:rPr>
          <w:rFonts w:eastAsia="Calibri" w:cstheme="minorHAnsi"/>
          <w:b/>
          <w:bCs/>
        </w:rPr>
        <w:fldChar w:fldCharType="separate"/>
      </w:r>
      <w:r w:rsidR="002D1CFA" w:rsidRPr="00FD658F">
        <w:rPr>
          <w:rFonts w:eastAsia="Calibri" w:cstheme="minorHAnsi"/>
          <w:b/>
          <w:bCs/>
        </w:rPr>
        <w:t> </w:t>
      </w:r>
      <w:r w:rsidR="002D1CFA" w:rsidRPr="00FD658F">
        <w:rPr>
          <w:rFonts w:eastAsia="Calibri" w:cstheme="minorHAnsi"/>
          <w:b/>
          <w:bCs/>
        </w:rPr>
        <w:t> </w:t>
      </w:r>
      <w:r w:rsidR="002D1CFA" w:rsidRPr="00FD658F">
        <w:rPr>
          <w:rFonts w:eastAsia="Calibri" w:cstheme="minorHAnsi"/>
          <w:b/>
          <w:bCs/>
        </w:rPr>
        <w:t> </w:t>
      </w:r>
      <w:r w:rsidR="002D1CFA" w:rsidRPr="00FD658F">
        <w:rPr>
          <w:rFonts w:eastAsia="Calibri" w:cstheme="minorHAnsi"/>
          <w:b/>
          <w:bCs/>
        </w:rPr>
        <w:t> </w:t>
      </w:r>
      <w:r w:rsidR="002D1CFA" w:rsidRPr="00FD658F">
        <w:rPr>
          <w:rFonts w:eastAsia="Calibri" w:cstheme="minorHAnsi"/>
          <w:b/>
          <w:bCs/>
        </w:rPr>
        <w:t> </w:t>
      </w:r>
      <w:r w:rsidR="00B94DA5" w:rsidRPr="00FD658F">
        <w:rPr>
          <w:rFonts w:eastAsia="Calibri" w:cstheme="minorHAnsi"/>
          <w:b/>
          <w:bCs/>
        </w:rPr>
        <w:fldChar w:fldCharType="end"/>
      </w:r>
      <w:bookmarkEnd w:id="2"/>
    </w:p>
    <w:p w14:paraId="7CCC0CCB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eastAsia="Calibri" w:cstheme="minorHAnsi"/>
        </w:rPr>
      </w:pPr>
      <w:r w:rsidRPr="007F3578">
        <w:rPr>
          <w:rFonts w:eastAsia="Calibri" w:cstheme="minorHAnsi"/>
        </w:rPr>
        <w:t>(Anlage gem. § 7 Abs. 4 WaDO)</w:t>
      </w:r>
    </w:p>
    <w:p w14:paraId="3B13D30A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0293F3E3" w14:textId="77777777" w:rsidR="004145BB" w:rsidRPr="008522D8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8522D8">
        <w:rPr>
          <w:rFonts w:eastAsia="Calibri" w:cstheme="minorHAnsi"/>
          <w:b/>
          <w:bCs/>
          <w:sz w:val="28"/>
          <w:szCs w:val="28"/>
        </w:rPr>
        <w:t>Eröffnung der Versammlung</w:t>
      </w:r>
    </w:p>
    <w:p w14:paraId="0100095C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eastAsia="Calibri" w:cstheme="minorHAnsi"/>
          <w:u w:val="single"/>
        </w:rPr>
      </w:pPr>
    </w:p>
    <w:p w14:paraId="7973C33F" w14:textId="60AB1ACE" w:rsidR="004145BB" w:rsidRPr="007F3578" w:rsidRDefault="004145BB" w:rsidP="00AD26BE">
      <w:pPr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Die Versammlung wurde um </w:t>
      </w:r>
      <w:r w:rsidR="00B94DA5" w:rsidRPr="008522D8">
        <w:rPr>
          <w:rFonts w:eastAsia="Calibri" w:cstheme="minorHAnsi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94DA5" w:rsidRPr="008522D8">
        <w:rPr>
          <w:rFonts w:eastAsia="Calibri" w:cstheme="minorHAnsi"/>
          <w:b/>
          <w:bCs/>
        </w:rPr>
        <w:instrText xml:space="preserve"> FORMTEXT </w:instrText>
      </w:r>
      <w:r w:rsidR="00B94DA5" w:rsidRPr="008522D8">
        <w:rPr>
          <w:rFonts w:eastAsia="Calibri" w:cstheme="minorHAnsi"/>
          <w:b/>
          <w:bCs/>
        </w:rPr>
      </w:r>
      <w:r w:rsidR="00B94DA5" w:rsidRPr="008522D8">
        <w:rPr>
          <w:rFonts w:eastAsia="Calibri" w:cstheme="minorHAnsi"/>
          <w:b/>
          <w:bCs/>
        </w:rPr>
        <w:fldChar w:fldCharType="separate"/>
      </w:r>
      <w:r w:rsidR="002D1CFA">
        <w:rPr>
          <w:rFonts w:eastAsia="Calibri" w:cstheme="minorHAnsi"/>
          <w:b/>
          <w:bCs/>
        </w:rPr>
        <w:t> </w:t>
      </w:r>
      <w:r w:rsidR="002D1CFA">
        <w:rPr>
          <w:rFonts w:eastAsia="Calibri" w:cstheme="minorHAnsi"/>
          <w:b/>
          <w:bCs/>
        </w:rPr>
        <w:t> </w:t>
      </w:r>
      <w:r w:rsidR="002D1CFA">
        <w:rPr>
          <w:rFonts w:eastAsia="Calibri" w:cstheme="minorHAnsi"/>
          <w:b/>
          <w:bCs/>
        </w:rPr>
        <w:t> </w:t>
      </w:r>
      <w:r w:rsidR="002D1CFA">
        <w:rPr>
          <w:rFonts w:eastAsia="Calibri" w:cstheme="minorHAnsi"/>
          <w:b/>
          <w:bCs/>
        </w:rPr>
        <w:t> </w:t>
      </w:r>
      <w:r w:rsidR="002D1CFA">
        <w:rPr>
          <w:rFonts w:eastAsia="Calibri" w:cstheme="minorHAnsi"/>
          <w:b/>
          <w:bCs/>
        </w:rPr>
        <w:t> </w:t>
      </w:r>
      <w:r w:rsidR="00B94DA5" w:rsidRPr="008522D8">
        <w:rPr>
          <w:rFonts w:eastAsia="Calibri" w:cstheme="minorHAnsi"/>
          <w:b/>
          <w:bCs/>
        </w:rPr>
        <w:fldChar w:fldCharType="end"/>
      </w:r>
      <w:bookmarkEnd w:id="3"/>
      <w:r w:rsidRPr="008522D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Uhr in</w:t>
      </w:r>
      <w:r w:rsidR="00105ADC" w:rsidRPr="007F3578">
        <w:rPr>
          <w:rFonts w:eastAsia="Calibri" w:cstheme="minorHAnsi"/>
        </w:rPr>
        <w:t xml:space="preserve"> </w:t>
      </w:r>
      <w:r w:rsidR="0080217E" w:rsidRPr="00FD658F">
        <w:rPr>
          <w:rFonts w:eastAsia="Calibri" w:cstheme="minorHAnsi"/>
          <w:b/>
          <w:bCs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" w:name="Text51"/>
      <w:r w:rsidR="0080217E" w:rsidRPr="00FD658F">
        <w:rPr>
          <w:rFonts w:eastAsia="Calibri" w:cstheme="minorHAnsi"/>
          <w:b/>
          <w:bCs/>
        </w:rPr>
        <w:instrText xml:space="preserve"> FORMTEXT </w:instrText>
      </w:r>
      <w:r w:rsidR="0080217E" w:rsidRPr="00FD658F">
        <w:rPr>
          <w:rFonts w:eastAsia="Calibri" w:cstheme="minorHAnsi"/>
          <w:b/>
          <w:bCs/>
        </w:rPr>
      </w:r>
      <w:r w:rsidR="0080217E" w:rsidRPr="00FD658F">
        <w:rPr>
          <w:rFonts w:eastAsia="Calibri" w:cstheme="minorHAnsi"/>
          <w:b/>
          <w:bCs/>
        </w:rPr>
        <w:fldChar w:fldCharType="separate"/>
      </w:r>
      <w:r w:rsidR="0030476A" w:rsidRPr="00FD658F">
        <w:rPr>
          <w:rFonts w:eastAsia="Calibri" w:cstheme="minorHAnsi"/>
          <w:b/>
          <w:bCs/>
        </w:rPr>
        <w:t> </w:t>
      </w:r>
      <w:r w:rsidR="0030476A" w:rsidRPr="00FD658F">
        <w:rPr>
          <w:rFonts w:eastAsia="Calibri" w:cstheme="minorHAnsi"/>
          <w:b/>
          <w:bCs/>
        </w:rPr>
        <w:t> </w:t>
      </w:r>
      <w:r w:rsidR="0030476A" w:rsidRPr="00FD658F">
        <w:rPr>
          <w:rFonts w:eastAsia="Calibri" w:cstheme="minorHAnsi"/>
          <w:b/>
          <w:bCs/>
        </w:rPr>
        <w:t> </w:t>
      </w:r>
      <w:r w:rsidR="0030476A" w:rsidRPr="00FD658F">
        <w:rPr>
          <w:rFonts w:eastAsia="Calibri" w:cstheme="minorHAnsi"/>
          <w:b/>
          <w:bCs/>
        </w:rPr>
        <w:t> </w:t>
      </w:r>
      <w:r w:rsidR="0030476A" w:rsidRPr="00FD658F">
        <w:rPr>
          <w:rFonts w:eastAsia="Calibri" w:cstheme="minorHAnsi"/>
          <w:b/>
          <w:bCs/>
        </w:rPr>
        <w:t> </w:t>
      </w:r>
      <w:r w:rsidR="0080217E" w:rsidRPr="00FD658F">
        <w:rPr>
          <w:rFonts w:eastAsia="Calibri" w:cstheme="minorHAnsi"/>
          <w:b/>
          <w:bCs/>
        </w:rPr>
        <w:fldChar w:fldCharType="end"/>
      </w:r>
      <w:bookmarkEnd w:id="4"/>
      <w:r w:rsidR="0080217E">
        <w:rPr>
          <w:rFonts w:eastAsia="Calibri" w:cstheme="minorHAnsi"/>
        </w:rPr>
        <w:t xml:space="preserve"> </w:t>
      </w:r>
      <w:r w:rsidRPr="007F3578">
        <w:rPr>
          <w:rFonts w:eastAsia="Calibri" w:cstheme="minorHAnsi"/>
        </w:rPr>
        <w:t xml:space="preserve">durch </w:t>
      </w:r>
      <w:r w:rsidR="00B94DA5" w:rsidRPr="00E02C13">
        <w:rPr>
          <w:rFonts w:eastAsia="Calibri" w:cstheme="minorHAnsi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94DA5" w:rsidRPr="00E02C13">
        <w:rPr>
          <w:rFonts w:eastAsia="Calibri" w:cstheme="minorHAnsi"/>
          <w:b/>
          <w:bCs/>
        </w:rPr>
        <w:instrText xml:space="preserve"> FORMTEXT </w:instrText>
      </w:r>
      <w:r w:rsidR="00B94DA5" w:rsidRPr="00E02C13">
        <w:rPr>
          <w:rFonts w:eastAsia="Calibri" w:cstheme="minorHAnsi"/>
          <w:b/>
          <w:bCs/>
        </w:rPr>
      </w:r>
      <w:r w:rsidR="00B94DA5" w:rsidRPr="00E02C13">
        <w:rPr>
          <w:rFonts w:eastAsia="Calibri" w:cstheme="minorHAnsi"/>
          <w:b/>
          <w:bCs/>
        </w:rPr>
        <w:fldChar w:fldCharType="separate"/>
      </w:r>
      <w:r w:rsidR="00B275B8" w:rsidRPr="00E02C13">
        <w:rPr>
          <w:rFonts w:eastAsia="Calibri" w:cstheme="minorHAnsi"/>
          <w:b/>
          <w:bCs/>
        </w:rPr>
        <w:t> </w:t>
      </w:r>
      <w:r w:rsidR="00B275B8" w:rsidRPr="00E02C13">
        <w:rPr>
          <w:rFonts w:eastAsia="Calibri" w:cstheme="minorHAnsi"/>
          <w:b/>
          <w:bCs/>
        </w:rPr>
        <w:t> </w:t>
      </w:r>
      <w:r w:rsidR="00B275B8" w:rsidRPr="00E02C13">
        <w:rPr>
          <w:rFonts w:eastAsia="Calibri" w:cstheme="minorHAnsi"/>
          <w:b/>
          <w:bCs/>
        </w:rPr>
        <w:t> </w:t>
      </w:r>
      <w:r w:rsidR="00B275B8" w:rsidRPr="00E02C13">
        <w:rPr>
          <w:rFonts w:eastAsia="Calibri" w:cstheme="minorHAnsi"/>
          <w:b/>
          <w:bCs/>
        </w:rPr>
        <w:t> </w:t>
      </w:r>
      <w:r w:rsidR="00B275B8" w:rsidRPr="00E02C13">
        <w:rPr>
          <w:rFonts w:eastAsia="Calibri" w:cstheme="minorHAnsi"/>
          <w:b/>
          <w:bCs/>
        </w:rPr>
        <w:t> </w:t>
      </w:r>
      <w:r w:rsidR="00B94DA5" w:rsidRPr="00E02C13">
        <w:rPr>
          <w:rFonts w:eastAsia="Calibri" w:cstheme="minorHAnsi"/>
          <w:b/>
          <w:bCs/>
        </w:rPr>
        <w:fldChar w:fldCharType="end"/>
      </w:r>
      <w:bookmarkEnd w:id="5"/>
      <w:r w:rsidR="00B94DA5" w:rsidRPr="007F3578">
        <w:rPr>
          <w:rFonts w:eastAsia="Calibri" w:cstheme="minorHAnsi"/>
        </w:rPr>
        <w:t xml:space="preserve"> </w:t>
      </w:r>
      <w:r w:rsidRPr="007F3578">
        <w:rPr>
          <w:rFonts w:eastAsia="Calibri" w:cstheme="minorHAnsi"/>
        </w:rPr>
        <w:t>eröffnet.</w:t>
      </w:r>
    </w:p>
    <w:p w14:paraId="69163AE5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14DE4952" w14:textId="77777777" w:rsidR="004145BB" w:rsidRPr="008522D8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8522D8">
        <w:rPr>
          <w:rFonts w:eastAsia="Calibri" w:cstheme="minorHAnsi"/>
          <w:b/>
          <w:bCs/>
          <w:sz w:val="28"/>
          <w:szCs w:val="28"/>
        </w:rPr>
        <w:t>Wahl des Versammlungsleiters und der Beisitzer</w:t>
      </w:r>
    </w:p>
    <w:tbl>
      <w:tblPr>
        <w:tblpPr w:leftFromText="142" w:rightFromText="142" w:vertAnchor="text" w:horzAnchor="page" w:tblpXSpec="center" w:tblpY="199"/>
        <w:tblW w:w="10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567"/>
        <w:gridCol w:w="567"/>
        <w:gridCol w:w="709"/>
        <w:gridCol w:w="1294"/>
      </w:tblGrid>
      <w:tr w:rsidR="00D12A40" w:rsidRPr="007F3578" w14:paraId="070B6E74" w14:textId="77777777" w:rsidTr="00E02C13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85F" w14:textId="77777777" w:rsidR="00D12A40" w:rsidRPr="007F3578" w:rsidRDefault="00D12A40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63A" w14:textId="77777777" w:rsidR="00D12A40" w:rsidRPr="007F3578" w:rsidRDefault="00D12A40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E03" w14:textId="77777777" w:rsidR="00D12A40" w:rsidRPr="00A02454" w:rsidRDefault="00D12A40" w:rsidP="004549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52BF" w14:textId="77777777" w:rsidR="00D12A40" w:rsidRPr="00A02454" w:rsidRDefault="00D12A40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48DF3211" w14:textId="2D131BF5" w:rsidR="00D12A40" w:rsidRPr="007F3578" w:rsidRDefault="00D12A40" w:rsidP="007E605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 w:rsidR="005374CC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</w:r>
            <w:r w:rsidR="007E605A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975C" w14:textId="77777777" w:rsidR="00D12A40" w:rsidRPr="007F3578" w:rsidRDefault="00D12A40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621B85" w:rsidRPr="007F3578" w14:paraId="2E557A2B" w14:textId="77777777" w:rsidTr="00095A45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32B" w14:textId="77777777" w:rsidR="00621B85" w:rsidRPr="007F3578" w:rsidRDefault="00621B85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Versammlungsleiter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667" w14:textId="44682491" w:rsidR="00621B85" w:rsidRPr="00E02C13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6"/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6"/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bookmarkStart w:id="7" w:name="Dropdown4"/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606" w14:textId="48E8CFB7" w:rsidR="00621B85" w:rsidRPr="00E02C13" w:rsidRDefault="00621B85" w:rsidP="00D165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E64" w14:textId="774CF514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2"/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FF46A9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FF46A9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FF46A9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6D8" w14:textId="25761505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141" w14:textId="1A07F82B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8A1" w14:textId="10E1DA78" w:rsidR="00621B85" w:rsidRPr="00E02C13" w:rsidRDefault="00621B85" w:rsidP="00D12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499C82FB" w14:textId="77777777" w:rsidTr="00AF577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782" w14:textId="77777777" w:rsidR="00621B85" w:rsidRPr="007F3578" w:rsidRDefault="00621B85" w:rsidP="00621B85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Beisitzer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1A8E" w14:textId="659A50A4" w:rsidR="00621B85" w:rsidRPr="00E02C13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37E" w14:textId="51C0A5F9" w:rsidR="00621B85" w:rsidRPr="00FD658F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FD658F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6FE" w14:textId="16FD8763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F87" w14:textId="30A8EE65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567" w14:textId="223EA0DE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03F" w14:textId="2B0791F7" w:rsidR="00621B85" w:rsidRPr="00E02C13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3A5FC28F" w14:textId="77777777" w:rsidTr="00B7683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377" w14:textId="77777777" w:rsidR="00621B85" w:rsidRPr="007F3578" w:rsidRDefault="00621B85" w:rsidP="00621B85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Beisitzer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A60" w14:textId="267ED7E1" w:rsidR="00621B85" w:rsidRPr="00E02C13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C05" w14:textId="62E9FBA0" w:rsidR="00621B85" w:rsidRPr="00E02C13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8CF" w14:textId="7E289978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17F" w14:textId="159D302A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5E0" w14:textId="5207B9EF" w:rsidR="00621B85" w:rsidRPr="00E02C13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FCA" w14:textId="6DFDF7E3" w:rsidR="00621B85" w:rsidRPr="00E02C13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bookmarkStart w:id="12" w:name="Dropdown3"/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</w:tr>
    </w:tbl>
    <w:p w14:paraId="06B7AA44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0B85F4D0" w14:textId="1605C961" w:rsidR="004145BB" w:rsidRPr="00E02C13" w:rsidRDefault="004145BB" w:rsidP="00B94DA5">
      <w:pPr>
        <w:autoSpaceDE w:val="0"/>
        <w:autoSpaceDN w:val="0"/>
        <w:adjustRightInd w:val="0"/>
        <w:spacing w:after="0" w:line="240" w:lineRule="auto"/>
        <w:ind w:left="7080" w:hanging="7222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>Der Versammlungsleiter bestimmte</w:t>
      </w:r>
      <w:r w:rsidR="00695224" w:rsidRPr="007F3578">
        <w:rPr>
          <w:rFonts w:eastAsia="Calibri" w:cstheme="minorHAnsi"/>
        </w:rPr>
        <w:t xml:space="preserve"> </w:t>
      </w:r>
      <w:r w:rsidR="005655B3" w:rsidRPr="007F3578">
        <w:rPr>
          <w:rFonts w:eastAsia="Calibri" w:cstheme="minorHAnsi"/>
        </w:rPr>
        <w:t xml:space="preserve">zum </w:t>
      </w:r>
      <w:r w:rsidR="00695224" w:rsidRPr="007F3578">
        <w:rPr>
          <w:rFonts w:eastAsia="Calibri" w:cstheme="minorHAnsi"/>
        </w:rPr>
        <w:t>Protokollfüh</w:t>
      </w:r>
      <w:r w:rsidR="00B94DA5" w:rsidRPr="007F3578">
        <w:rPr>
          <w:rFonts w:eastAsia="Calibri" w:cstheme="minorHAnsi"/>
        </w:rPr>
        <w:t>rer:</w:t>
      </w:r>
      <w:r w:rsidR="00B94DA5" w:rsidRPr="007F3578">
        <w:rPr>
          <w:rFonts w:eastAsia="Calibri" w:cstheme="minorHAnsi"/>
        </w:rPr>
        <w:tab/>
      </w:r>
      <w:r w:rsidR="007E605A" w:rsidRPr="00FD658F">
        <w:rPr>
          <w:rFonts w:eastAsia="Calibri" w:cstheme="minorHAnsi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Beisitzer 1"/>
              <w:listEntry w:val="Beisitzer 2"/>
            </w:ddList>
          </w:ffData>
        </w:fldChar>
      </w:r>
      <w:bookmarkStart w:id="13" w:name="Dropdown1"/>
      <w:r w:rsidR="007E605A" w:rsidRPr="00FD658F">
        <w:rPr>
          <w:rFonts w:eastAsia="Calibri" w:cstheme="minorHAnsi"/>
          <w:b/>
          <w:bCs/>
        </w:rPr>
        <w:instrText xml:space="preserve"> FORMDROPDOWN </w:instrText>
      </w:r>
      <w:r w:rsidR="000C6FC1" w:rsidRPr="00FD658F">
        <w:rPr>
          <w:rFonts w:eastAsia="Calibri" w:cstheme="minorHAnsi"/>
          <w:b/>
          <w:bCs/>
        </w:rPr>
      </w:r>
      <w:r w:rsidR="000C6FC1" w:rsidRPr="00FD658F">
        <w:rPr>
          <w:rFonts w:eastAsia="Calibri" w:cstheme="minorHAnsi"/>
          <w:b/>
          <w:bCs/>
        </w:rPr>
        <w:fldChar w:fldCharType="separate"/>
      </w:r>
      <w:r w:rsidR="007E605A" w:rsidRPr="00FD658F">
        <w:rPr>
          <w:rFonts w:eastAsia="Calibri" w:cstheme="minorHAnsi"/>
          <w:b/>
          <w:bCs/>
        </w:rPr>
        <w:fldChar w:fldCharType="end"/>
      </w:r>
      <w:bookmarkEnd w:id="13"/>
    </w:p>
    <w:p w14:paraId="2D0D74E1" w14:textId="77777777" w:rsidR="004145BB" w:rsidRPr="007F3578" w:rsidRDefault="004145BB" w:rsidP="00AD26BE">
      <w:pPr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</w:p>
    <w:p w14:paraId="3BA8A464" w14:textId="0F0DDE28" w:rsidR="004145BB" w:rsidRPr="00E02C13" w:rsidRDefault="004145BB" w:rsidP="00105ADC">
      <w:pPr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>Der Versammlungsleiter bestimmte als Wahlhelfer:</w:t>
      </w:r>
      <w:r w:rsidRPr="007F3578">
        <w:rPr>
          <w:rFonts w:eastAsia="Calibri" w:cstheme="minorHAnsi"/>
        </w:rPr>
        <w:tab/>
      </w:r>
      <w:r w:rsidR="00B94DA5" w:rsidRPr="007F3578">
        <w:rPr>
          <w:rFonts w:eastAsia="Calibri" w:cstheme="minorHAnsi"/>
        </w:rPr>
        <w:tab/>
      </w:r>
      <w:r w:rsidR="00B94DA5" w:rsidRPr="007F3578">
        <w:rPr>
          <w:rFonts w:eastAsia="Calibri" w:cstheme="minorHAnsi"/>
        </w:rPr>
        <w:tab/>
      </w:r>
      <w:r w:rsidR="00B94DA5" w:rsidRPr="007F3578">
        <w:rPr>
          <w:rFonts w:eastAsia="Calibri" w:cstheme="minorHAnsi"/>
        </w:rPr>
        <w:tab/>
      </w:r>
      <w:r w:rsidR="00105ADC" w:rsidRPr="00E02C13">
        <w:rPr>
          <w:rFonts w:eastAsia="Calibri" w:cstheme="minorHAns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="00105ADC" w:rsidRPr="00E02C13">
        <w:rPr>
          <w:rFonts w:eastAsia="Calibri" w:cstheme="minorHAnsi"/>
          <w:b/>
          <w:bCs/>
        </w:rPr>
        <w:instrText xml:space="preserve"> FORMTEXT </w:instrText>
      </w:r>
      <w:r w:rsidR="00105ADC" w:rsidRPr="00E02C13">
        <w:rPr>
          <w:rFonts w:eastAsia="Calibri" w:cstheme="minorHAnsi"/>
          <w:b/>
          <w:bCs/>
        </w:rPr>
      </w:r>
      <w:r w:rsidR="00105ADC" w:rsidRPr="00E02C13">
        <w:rPr>
          <w:rFonts w:eastAsia="Calibri" w:cstheme="minorHAnsi"/>
          <w:b/>
          <w:bCs/>
        </w:rPr>
        <w:fldChar w:fldCharType="separate"/>
      </w:r>
      <w:r w:rsidR="00CE2B57" w:rsidRPr="00E02C13">
        <w:rPr>
          <w:rFonts w:eastAsia="Calibri" w:cstheme="minorHAnsi"/>
          <w:b/>
          <w:bCs/>
        </w:rPr>
        <w:t> </w:t>
      </w:r>
      <w:r w:rsidR="00CE2B57" w:rsidRPr="00E02C13">
        <w:rPr>
          <w:rFonts w:eastAsia="Calibri" w:cstheme="minorHAnsi"/>
          <w:b/>
          <w:bCs/>
        </w:rPr>
        <w:t> </w:t>
      </w:r>
      <w:r w:rsidR="00CE2B57" w:rsidRPr="00E02C13">
        <w:rPr>
          <w:rFonts w:eastAsia="Calibri" w:cstheme="minorHAnsi"/>
          <w:b/>
          <w:bCs/>
        </w:rPr>
        <w:t> </w:t>
      </w:r>
      <w:r w:rsidR="00CE2B57" w:rsidRPr="00E02C13">
        <w:rPr>
          <w:rFonts w:eastAsia="Calibri" w:cstheme="minorHAnsi"/>
          <w:b/>
          <w:bCs/>
        </w:rPr>
        <w:t> </w:t>
      </w:r>
      <w:r w:rsidR="00CE2B57" w:rsidRPr="00E02C13">
        <w:rPr>
          <w:rFonts w:eastAsia="Calibri" w:cstheme="minorHAnsi"/>
          <w:b/>
          <w:bCs/>
        </w:rPr>
        <w:t> </w:t>
      </w:r>
      <w:r w:rsidR="00105ADC" w:rsidRPr="00E02C13">
        <w:rPr>
          <w:rFonts w:eastAsia="Calibri" w:cstheme="minorHAnsi"/>
          <w:b/>
          <w:bCs/>
        </w:rPr>
        <w:fldChar w:fldCharType="end"/>
      </w:r>
      <w:bookmarkEnd w:id="14"/>
    </w:p>
    <w:p w14:paraId="4FB76479" w14:textId="6557F322" w:rsidR="004145BB" w:rsidRPr="007F3578" w:rsidRDefault="00105ADC" w:rsidP="00105AD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tab/>
      </w:r>
      <w:r w:rsidR="00B94DA5" w:rsidRPr="00E02C13">
        <w:rPr>
          <w:rFonts w:eastAsia="Calibri" w:cstheme="minorHAnsi"/>
          <w:b/>
          <w:bCs/>
        </w:rPr>
        <w:tab/>
      </w:r>
      <w:r w:rsidR="00B94DA5" w:rsidRPr="00E02C13">
        <w:rPr>
          <w:rFonts w:eastAsia="Calibri" w:cstheme="minorHAnsi"/>
          <w:b/>
          <w:bCs/>
        </w:rPr>
        <w:tab/>
      </w:r>
      <w:r w:rsidR="00B94DA5" w:rsidRPr="00E02C13">
        <w:rPr>
          <w:rFonts w:eastAsia="Calibri" w:cstheme="minorHAnsi"/>
          <w:b/>
          <w:bCs/>
        </w:rPr>
        <w:tab/>
      </w:r>
      <w:r w:rsidRPr="00E02C13">
        <w:rPr>
          <w:rFonts w:eastAsia="Calibri" w:cstheme="minorHAnsi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Pr="00E02C13">
        <w:rPr>
          <w:rFonts w:eastAsia="Calibri" w:cstheme="minorHAnsi"/>
          <w:b/>
          <w:bCs/>
        </w:rPr>
        <w:instrText xml:space="preserve"> FORMTEXT </w:instrText>
      </w:r>
      <w:r w:rsidRPr="00E02C13">
        <w:rPr>
          <w:rFonts w:eastAsia="Calibri" w:cstheme="minorHAnsi"/>
          <w:b/>
          <w:bCs/>
        </w:rPr>
      </w:r>
      <w:r w:rsidRPr="00E02C13">
        <w:rPr>
          <w:rFonts w:eastAsia="Calibri" w:cstheme="minorHAnsi"/>
          <w:b/>
          <w:bCs/>
        </w:rPr>
        <w:fldChar w:fldCharType="separate"/>
      </w:r>
      <w:r w:rsidRPr="00E02C13">
        <w:rPr>
          <w:rFonts w:eastAsia="Calibri" w:cstheme="minorHAnsi"/>
          <w:b/>
          <w:bCs/>
          <w:noProof/>
        </w:rPr>
        <w:t> </w:t>
      </w:r>
      <w:r w:rsidRPr="00E02C13">
        <w:rPr>
          <w:rFonts w:eastAsia="Calibri" w:cstheme="minorHAnsi"/>
          <w:b/>
          <w:bCs/>
          <w:noProof/>
        </w:rPr>
        <w:t> </w:t>
      </w:r>
      <w:r w:rsidRPr="00E02C13">
        <w:rPr>
          <w:rFonts w:eastAsia="Calibri" w:cstheme="minorHAnsi"/>
          <w:b/>
          <w:bCs/>
          <w:noProof/>
        </w:rPr>
        <w:t> </w:t>
      </w:r>
      <w:r w:rsidRPr="00E02C13">
        <w:rPr>
          <w:rFonts w:eastAsia="Calibri" w:cstheme="minorHAnsi"/>
          <w:b/>
          <w:bCs/>
          <w:noProof/>
        </w:rPr>
        <w:t> </w:t>
      </w:r>
      <w:r w:rsidRPr="00E02C13">
        <w:rPr>
          <w:rFonts w:eastAsia="Calibri" w:cstheme="minorHAnsi"/>
          <w:b/>
          <w:bCs/>
          <w:noProof/>
        </w:rPr>
        <w:t> </w:t>
      </w:r>
      <w:r w:rsidRPr="00E02C13">
        <w:rPr>
          <w:rFonts w:eastAsia="Calibri" w:cstheme="minorHAnsi"/>
          <w:b/>
          <w:bCs/>
        </w:rPr>
        <w:fldChar w:fldCharType="end"/>
      </w:r>
      <w:bookmarkEnd w:id="15"/>
    </w:p>
    <w:p w14:paraId="49964F1F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266637F2" w14:textId="77777777" w:rsidR="004145BB" w:rsidRPr="008522D8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8522D8">
        <w:rPr>
          <w:rFonts w:eastAsia="Calibri" w:cstheme="minorHAnsi"/>
          <w:b/>
          <w:bCs/>
          <w:sz w:val="28"/>
          <w:szCs w:val="28"/>
        </w:rPr>
        <w:t>Ordnungsgemäße Einberufung der Versammlung und Beschlussfähigkeit</w:t>
      </w:r>
    </w:p>
    <w:p w14:paraId="3A7D1708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6BE958C2" w14:textId="77777777" w:rsidR="007B371E" w:rsidRPr="007F3578" w:rsidRDefault="004145BB" w:rsidP="00454629">
      <w:pPr>
        <w:autoSpaceDE w:val="0"/>
        <w:autoSpaceDN w:val="0"/>
        <w:adjustRightInd w:val="0"/>
        <w:spacing w:after="0" w:line="240" w:lineRule="auto"/>
        <w:ind w:hanging="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3.1 </w:t>
      </w:r>
      <w:r w:rsidR="00E37E1E" w:rsidRPr="007F3578">
        <w:rPr>
          <w:rFonts w:eastAsia="Calibri" w:cstheme="minorHAnsi"/>
        </w:rPr>
        <w:t xml:space="preserve"> </w:t>
      </w:r>
    </w:p>
    <w:p w14:paraId="71FEF5EC" w14:textId="620CB1B1" w:rsidR="004145BB" w:rsidRPr="007F3578" w:rsidRDefault="004145BB" w:rsidP="007B371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</w:rPr>
      </w:pPr>
      <w:r w:rsidRPr="007F3578">
        <w:rPr>
          <w:rFonts w:eastAsia="Calibri" w:cstheme="minorHAnsi"/>
        </w:rPr>
        <w:t>Die Einladungsfrist nach § 6 WaDO beträgt 2 Wochen [RK, Kreis]. Die Einladung zur Versammlung erfolgte am (Anlage</w:t>
      </w:r>
      <w:r w:rsidRPr="005374CC">
        <w:rPr>
          <w:rFonts w:eastAsia="Calibri" w:cstheme="minorHAnsi"/>
        </w:rPr>
        <w:t xml:space="preserve">): </w:t>
      </w:r>
      <w:sdt>
        <w:sdtPr>
          <w:rPr>
            <w:rFonts w:eastAsia="Calibri" w:cstheme="minorHAnsi"/>
            <w:b/>
            <w:bCs/>
          </w:rPr>
          <w:id w:val="-776101644"/>
          <w:placeholder>
            <w:docPart w:val="D9ECB22F3D2947E1842E551536888D19"/>
          </w:placeholder>
          <w:date w:fullDate="2023-01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0476A">
            <w:rPr>
              <w:rFonts w:eastAsia="Calibri" w:cstheme="minorHAnsi"/>
              <w:b/>
              <w:bCs/>
            </w:rPr>
            <w:t>27.01.2023</w:t>
          </w:r>
        </w:sdtContent>
      </w:sdt>
      <w:r w:rsidRPr="007F3578">
        <w:rPr>
          <w:rFonts w:eastAsia="Calibri" w:cstheme="minorHAnsi"/>
        </w:rPr>
        <w:t xml:space="preserve"> </w:t>
      </w:r>
      <w:r w:rsidRPr="007F3578">
        <w:rPr>
          <w:rFonts w:eastAsia="Calibri" w:cstheme="minorHAnsi"/>
          <w:i/>
          <w:iCs/>
        </w:rPr>
        <w:t>(</w:t>
      </w:r>
      <w:r w:rsidRPr="007F3578">
        <w:rPr>
          <w:rFonts w:eastAsia="Calibri" w:cstheme="minorHAnsi"/>
        </w:rPr>
        <w:t>Die</w:t>
      </w:r>
      <w:r w:rsidRPr="007F3578">
        <w:rPr>
          <w:rFonts w:eastAsia="Calibri" w:cstheme="minorHAnsi"/>
          <w:i/>
          <w:iCs/>
        </w:rPr>
        <w:t xml:space="preserve"> Frist beginnt drei Tage nach der Absendung der Einberufung.)</w:t>
      </w:r>
    </w:p>
    <w:p w14:paraId="5D2D4ADB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10E74C7D" w14:textId="6CFFAD5A" w:rsidR="004145BB" w:rsidRPr="00D1070D" w:rsidRDefault="004145BB" w:rsidP="00C7388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>Der Versammlungsleiter stellte die fristgerechte Einberufung der Versammlung fest.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157901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0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D1070D">
        <w:rPr>
          <w:rFonts w:eastAsia="Calibri" w:cstheme="minorHAnsi"/>
          <w:b/>
          <w:bCs/>
        </w:rPr>
        <w:tab/>
        <w:t>Ja</w:t>
      </w:r>
    </w:p>
    <w:p w14:paraId="146E09D7" w14:textId="765AC038" w:rsidR="004145BB" w:rsidRPr="00D1070D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171972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0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D1070D">
        <w:rPr>
          <w:rFonts w:eastAsia="Calibri" w:cstheme="minorHAnsi"/>
          <w:b/>
          <w:bCs/>
        </w:rPr>
        <w:tab/>
        <w:t>Nein</w:t>
      </w:r>
    </w:p>
    <w:p w14:paraId="5C7C39F2" w14:textId="77777777" w:rsidR="007B371E" w:rsidRPr="007F3578" w:rsidRDefault="007B371E" w:rsidP="00E37E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284"/>
        <w:rPr>
          <w:rFonts w:eastAsia="Calibri" w:cstheme="minorHAnsi"/>
        </w:rPr>
      </w:pPr>
    </w:p>
    <w:p w14:paraId="24C7E5A3" w14:textId="7C0D3AF5" w:rsidR="00276291" w:rsidRPr="00D1070D" w:rsidRDefault="004145BB" w:rsidP="00AD26B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>Einwendungen wurden aus der Versammlung erhoben.</w:t>
      </w:r>
      <w:r w:rsidR="00276291" w:rsidRPr="007F3578">
        <w:rPr>
          <w:rFonts w:eastAsia="Calibri" w:cstheme="minorHAnsi"/>
          <w:b/>
          <w:bCs/>
        </w:rPr>
        <w:t xml:space="preserve"> </w:t>
      </w:r>
      <w:r w:rsidR="002D510C" w:rsidRPr="007F3578">
        <w:rPr>
          <w:rFonts w:eastAsia="Calibri" w:cstheme="minorHAnsi"/>
          <w:b/>
          <w:bCs/>
        </w:rPr>
        <w:tab/>
      </w:r>
      <w:sdt>
        <w:sdtPr>
          <w:rPr>
            <w:rFonts w:eastAsia="Calibri" w:cstheme="minorHAnsi"/>
            <w:b/>
            <w:bCs/>
          </w:rPr>
          <w:id w:val="109744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0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76291" w:rsidRPr="00D1070D">
        <w:rPr>
          <w:rFonts w:eastAsia="Calibri" w:cstheme="minorHAnsi"/>
          <w:b/>
          <w:bCs/>
        </w:rPr>
        <w:tab/>
      </w:r>
      <w:r w:rsidR="002D510C" w:rsidRPr="00D1070D">
        <w:rPr>
          <w:rFonts w:eastAsia="Calibri" w:cstheme="minorHAnsi"/>
          <w:b/>
          <w:bCs/>
        </w:rPr>
        <w:t>Ja</w:t>
      </w:r>
    </w:p>
    <w:p w14:paraId="23C16732" w14:textId="28AF5B01" w:rsidR="00276291" w:rsidRPr="00D1070D" w:rsidRDefault="00276291" w:rsidP="0027629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D1070D">
        <w:rPr>
          <w:rFonts w:eastAsia="Calibri" w:cstheme="minorHAnsi"/>
          <w:b/>
          <w:bCs/>
        </w:rPr>
        <w:tab/>
      </w:r>
      <w:sdt>
        <w:sdtPr>
          <w:rPr>
            <w:rFonts w:eastAsia="Calibri" w:cstheme="minorHAnsi"/>
            <w:b/>
            <w:bCs/>
          </w:rPr>
          <w:id w:val="82686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0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D1070D">
        <w:rPr>
          <w:rFonts w:eastAsia="Calibri" w:cstheme="minorHAnsi"/>
          <w:b/>
          <w:bCs/>
        </w:rPr>
        <w:tab/>
      </w:r>
      <w:r w:rsidR="002D510C" w:rsidRPr="00D1070D">
        <w:rPr>
          <w:rFonts w:eastAsia="Calibri" w:cstheme="minorHAnsi"/>
          <w:b/>
          <w:bCs/>
        </w:rPr>
        <w:t>Nein</w:t>
      </w:r>
    </w:p>
    <w:p w14:paraId="4DA0BFDB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2AED1478" w14:textId="77777777" w:rsidR="00612720" w:rsidRPr="007F3578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3.2 </w:t>
      </w:r>
    </w:p>
    <w:p w14:paraId="2DF7AA1B" w14:textId="7E3E52DB" w:rsidR="00641D78" w:rsidRPr="00304020" w:rsidRDefault="00CD6777" w:rsidP="007B37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>Gesamtzahl der Mitglieder</w:t>
      </w:r>
      <w:r w:rsidR="00641D78" w:rsidRPr="007F3578">
        <w:rPr>
          <w:rFonts w:eastAsia="Calibri" w:cstheme="minorHAnsi"/>
        </w:rPr>
        <w:t xml:space="preserve"> der Untergliederung</w:t>
      </w:r>
      <w:r w:rsidR="00612720" w:rsidRPr="007F3578">
        <w:rPr>
          <w:rFonts w:eastAsia="Calibri" w:cstheme="minorHAnsi"/>
        </w:rPr>
        <w:t xml:space="preserve"> (zum Zeitpunkt der Wahl)</w:t>
      </w:r>
      <w:r w:rsidRPr="007F3578">
        <w:rPr>
          <w:rFonts w:eastAsia="Calibri" w:cstheme="minorHAnsi"/>
        </w:rPr>
        <w:t xml:space="preserve">: </w:t>
      </w:r>
      <w:r w:rsidR="00612720" w:rsidRPr="007F3578">
        <w:rPr>
          <w:rFonts w:eastAsia="Calibri" w:cstheme="minorHAnsi"/>
        </w:rPr>
        <w:tab/>
      </w:r>
      <w:r w:rsidR="00C7388E" w:rsidRPr="00304020">
        <w:rPr>
          <w:rFonts w:eastAsia="Calibri" w:cstheme="minorHAnsi"/>
          <w:b/>
          <w:bCs/>
        </w:rPr>
        <w:fldChar w:fldCharType="begin">
          <w:ffData>
            <w:name w:val="Text13"/>
            <w:enabled/>
            <w:calcOnExit w:val="0"/>
            <w:textInput>
              <w:type w:val="number"/>
              <w:default w:val="1076"/>
              <w:maxLength w:val="5"/>
            </w:textInput>
          </w:ffData>
        </w:fldChar>
      </w:r>
      <w:bookmarkStart w:id="16" w:name="Text13"/>
      <w:r w:rsidR="00C7388E" w:rsidRPr="00304020">
        <w:rPr>
          <w:rFonts w:eastAsia="Calibri" w:cstheme="minorHAnsi"/>
          <w:b/>
          <w:bCs/>
        </w:rPr>
        <w:instrText xml:space="preserve"> FORMTEXT </w:instrText>
      </w:r>
      <w:r w:rsidR="00C7388E" w:rsidRPr="00304020">
        <w:rPr>
          <w:rFonts w:eastAsia="Calibri" w:cstheme="minorHAnsi"/>
          <w:b/>
          <w:bCs/>
        </w:rPr>
      </w:r>
      <w:r w:rsidR="00C7388E" w:rsidRPr="00304020">
        <w:rPr>
          <w:rFonts w:eastAsia="Calibri" w:cstheme="minorHAnsi"/>
          <w:b/>
          <w:bCs/>
        </w:rPr>
        <w:fldChar w:fldCharType="separate"/>
      </w:r>
      <w:r w:rsidR="0044047B" w:rsidRPr="00304020">
        <w:rPr>
          <w:rFonts w:eastAsia="Calibri" w:cstheme="minorHAnsi"/>
          <w:b/>
          <w:bCs/>
        </w:rPr>
        <w:t> </w:t>
      </w:r>
      <w:r w:rsidR="0044047B" w:rsidRPr="00304020">
        <w:rPr>
          <w:rFonts w:eastAsia="Calibri" w:cstheme="minorHAnsi"/>
          <w:b/>
          <w:bCs/>
        </w:rPr>
        <w:t> </w:t>
      </w:r>
      <w:r w:rsidR="0044047B" w:rsidRPr="00304020">
        <w:rPr>
          <w:rFonts w:eastAsia="Calibri" w:cstheme="minorHAnsi"/>
          <w:b/>
          <w:bCs/>
        </w:rPr>
        <w:t> </w:t>
      </w:r>
      <w:r w:rsidR="0044047B" w:rsidRPr="00304020">
        <w:rPr>
          <w:rFonts w:eastAsia="Calibri" w:cstheme="minorHAnsi"/>
          <w:b/>
          <w:bCs/>
        </w:rPr>
        <w:t> </w:t>
      </w:r>
      <w:r w:rsidR="0044047B" w:rsidRPr="00304020">
        <w:rPr>
          <w:rFonts w:eastAsia="Calibri" w:cstheme="minorHAnsi"/>
          <w:b/>
          <w:bCs/>
        </w:rPr>
        <w:t> </w:t>
      </w:r>
      <w:r w:rsidR="00C7388E" w:rsidRPr="00304020">
        <w:rPr>
          <w:rFonts w:eastAsia="Calibri" w:cstheme="minorHAnsi"/>
          <w:b/>
          <w:bCs/>
        </w:rPr>
        <w:fldChar w:fldCharType="end"/>
      </w:r>
      <w:bookmarkEnd w:id="16"/>
    </w:p>
    <w:p w14:paraId="4CE07C94" w14:textId="77777777" w:rsidR="005374CC" w:rsidRPr="007F3578" w:rsidRDefault="005374CC" w:rsidP="007B37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</w:p>
    <w:p w14:paraId="11459405" w14:textId="7B108E76" w:rsidR="00612720" w:rsidRPr="00304020" w:rsidRDefault="004145BB" w:rsidP="007B37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>Gesamtzahl der</w:t>
      </w:r>
      <w:r w:rsidR="00641D78" w:rsidRPr="007F3578">
        <w:rPr>
          <w:rFonts w:eastAsia="Calibri" w:cstheme="minorHAnsi"/>
        </w:rPr>
        <w:t xml:space="preserve"> anwesenden</w:t>
      </w:r>
      <w:r w:rsidRPr="007F3578">
        <w:rPr>
          <w:rFonts w:eastAsia="Calibri" w:cstheme="minorHAnsi"/>
        </w:rPr>
        <w:t xml:space="preserve"> </w:t>
      </w:r>
      <w:r w:rsidR="002D510C" w:rsidRPr="007F3578">
        <w:rPr>
          <w:rFonts w:eastAsia="Calibri" w:cstheme="minorHAnsi"/>
        </w:rPr>
        <w:t xml:space="preserve">stimmberechtigten </w:t>
      </w:r>
      <w:r w:rsidRPr="007F3578">
        <w:rPr>
          <w:rFonts w:eastAsia="Calibri" w:cstheme="minorHAnsi"/>
        </w:rPr>
        <w:t xml:space="preserve">Mitglieder </w:t>
      </w:r>
      <w:r w:rsidR="00BB76AB" w:rsidRPr="007F3578">
        <w:rPr>
          <w:rFonts w:eastAsia="Calibri" w:cstheme="minorHAnsi"/>
        </w:rPr>
        <w:t>gemäß</w:t>
      </w:r>
      <w:r w:rsidRPr="007F3578">
        <w:rPr>
          <w:rFonts w:eastAsia="Calibri" w:cstheme="minorHAnsi"/>
        </w:rPr>
        <w:t xml:space="preserve"> Anwesenheitsliste:</w:t>
      </w:r>
      <w:r w:rsidR="00803B0B" w:rsidRPr="007F3578">
        <w:rPr>
          <w:rFonts w:eastAsia="Calibri" w:cstheme="minorHAnsi"/>
        </w:rPr>
        <w:tab/>
      </w:r>
      <w:r w:rsidR="005374CC" w:rsidRPr="00304020">
        <w:rPr>
          <w:rFonts w:eastAsia="Calibri" w:cstheme="minorHAnsi"/>
          <w:b/>
          <w:bCs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7" w:name="Text14"/>
      <w:r w:rsidR="005374CC" w:rsidRPr="00304020">
        <w:rPr>
          <w:rFonts w:eastAsia="Calibri" w:cstheme="minorHAnsi"/>
          <w:b/>
          <w:bCs/>
        </w:rPr>
        <w:instrText xml:space="preserve"> FORMTEXT </w:instrText>
      </w:r>
      <w:r w:rsidR="005374CC" w:rsidRPr="00304020">
        <w:rPr>
          <w:rFonts w:eastAsia="Calibri" w:cstheme="minorHAnsi"/>
          <w:b/>
          <w:bCs/>
        </w:rPr>
      </w:r>
      <w:r w:rsidR="005374CC" w:rsidRPr="00304020">
        <w:rPr>
          <w:rFonts w:eastAsia="Calibri" w:cstheme="minorHAnsi"/>
          <w:b/>
          <w:bCs/>
        </w:rPr>
        <w:fldChar w:fldCharType="separate"/>
      </w:r>
      <w:r w:rsidR="00B275B8" w:rsidRPr="00304020">
        <w:rPr>
          <w:rFonts w:eastAsia="Calibri" w:cstheme="minorHAnsi"/>
          <w:b/>
          <w:bCs/>
        </w:rPr>
        <w:t> </w:t>
      </w:r>
      <w:r w:rsidR="00B275B8" w:rsidRPr="00304020">
        <w:rPr>
          <w:rFonts w:eastAsia="Calibri" w:cstheme="minorHAnsi"/>
          <w:b/>
          <w:bCs/>
        </w:rPr>
        <w:t> </w:t>
      </w:r>
      <w:r w:rsidR="00B275B8" w:rsidRPr="00304020">
        <w:rPr>
          <w:rFonts w:eastAsia="Calibri" w:cstheme="minorHAnsi"/>
          <w:b/>
          <w:bCs/>
        </w:rPr>
        <w:t> </w:t>
      </w:r>
      <w:r w:rsidR="00B275B8" w:rsidRPr="00304020">
        <w:rPr>
          <w:rFonts w:eastAsia="Calibri" w:cstheme="minorHAnsi"/>
          <w:b/>
          <w:bCs/>
        </w:rPr>
        <w:t> </w:t>
      </w:r>
      <w:r w:rsidR="00B275B8" w:rsidRPr="00304020">
        <w:rPr>
          <w:rFonts w:eastAsia="Calibri" w:cstheme="minorHAnsi"/>
          <w:b/>
          <w:bCs/>
        </w:rPr>
        <w:t> </w:t>
      </w:r>
      <w:r w:rsidR="005374CC" w:rsidRPr="00304020">
        <w:rPr>
          <w:rFonts w:eastAsia="Calibri" w:cstheme="minorHAnsi"/>
          <w:b/>
          <w:bCs/>
        </w:rPr>
        <w:fldChar w:fldCharType="end"/>
      </w:r>
      <w:bookmarkEnd w:id="17"/>
    </w:p>
    <w:p w14:paraId="354C3EDC" w14:textId="77777777" w:rsidR="008C3051" w:rsidRPr="007F3578" w:rsidRDefault="008C3051" w:rsidP="007B37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</w:p>
    <w:p w14:paraId="49145CDB" w14:textId="1F44FD5D" w:rsidR="00196A29" w:rsidRPr="007F3578" w:rsidRDefault="004145BB" w:rsidP="007B37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Die Anwesenheitsliste wurde während der Dauer der Versammlung weitergeführt und wurde diesem Protokoll als Anlage beigefügt. </w:t>
      </w:r>
      <w:r w:rsidRPr="007F3578">
        <w:rPr>
          <w:rFonts w:eastAsia="Calibri" w:cstheme="minorHAnsi"/>
          <w:i/>
          <w:iCs/>
        </w:rPr>
        <w:t>(</w:t>
      </w:r>
      <w:r w:rsidRPr="007F3578">
        <w:rPr>
          <w:rFonts w:eastAsia="Calibri" w:cstheme="minorHAnsi"/>
        </w:rPr>
        <w:t>Mindestens</w:t>
      </w:r>
      <w:r w:rsidRPr="007F3578">
        <w:rPr>
          <w:rFonts w:eastAsia="Calibri" w:cstheme="minorHAnsi"/>
          <w:i/>
          <w:iCs/>
        </w:rPr>
        <w:t xml:space="preserve"> 7 stimmberechtigte Mitglieder).</w:t>
      </w:r>
      <w:r w:rsidR="005374CC">
        <w:rPr>
          <w:rFonts w:eastAsia="Calibri" w:cstheme="minorHAnsi"/>
        </w:rPr>
        <w:br/>
      </w:r>
    </w:p>
    <w:p w14:paraId="2D3B1CB8" w14:textId="52990501" w:rsidR="004145BB" w:rsidRPr="00304020" w:rsidRDefault="004145BB" w:rsidP="007B371E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MS Gothic" w:cstheme="minorHAnsi"/>
          <w:b/>
          <w:bCs/>
        </w:rPr>
      </w:pPr>
      <w:r w:rsidRPr="007F3578">
        <w:rPr>
          <w:rFonts w:eastAsia="Calibri" w:cstheme="minorHAnsi"/>
        </w:rPr>
        <w:t>Der Versammlungsleiter stellte die Beschlussfähigkeit der Versammlung fest:</w:t>
      </w:r>
      <w:r w:rsidRPr="007F3578">
        <w:rPr>
          <w:rFonts w:eastAsia="MS Gothic" w:cstheme="minorHAnsi"/>
        </w:rPr>
        <w:tab/>
      </w:r>
      <w:sdt>
        <w:sdtPr>
          <w:rPr>
            <w:rFonts w:eastAsia="MS Gothic" w:cstheme="minorHAnsi"/>
            <w:b/>
            <w:bCs/>
          </w:rPr>
          <w:id w:val="121347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02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304020">
        <w:rPr>
          <w:rFonts w:eastAsia="MS Gothic" w:cstheme="minorHAnsi"/>
          <w:b/>
          <w:bCs/>
        </w:rPr>
        <w:tab/>
        <w:t>Ja</w:t>
      </w:r>
    </w:p>
    <w:p w14:paraId="4FC98C8B" w14:textId="34B8AECE" w:rsidR="004145BB" w:rsidRPr="00304020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  <w:b/>
          <w:bCs/>
        </w:rPr>
      </w:pPr>
      <w:r w:rsidRPr="00304020">
        <w:rPr>
          <w:rFonts w:eastAsia="MS Gothic" w:cstheme="minorHAnsi"/>
          <w:b/>
          <w:bCs/>
        </w:rPr>
        <w:tab/>
      </w:r>
      <w:sdt>
        <w:sdtPr>
          <w:rPr>
            <w:rFonts w:eastAsia="MS Gothic" w:cstheme="minorHAnsi"/>
            <w:b/>
            <w:bCs/>
          </w:rPr>
          <w:id w:val="20847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E6" w:rsidRPr="0030402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304020">
        <w:rPr>
          <w:rFonts w:eastAsia="MS Gothic" w:cstheme="minorHAnsi"/>
          <w:b/>
          <w:bCs/>
        </w:rPr>
        <w:tab/>
        <w:t>Nein</w:t>
      </w:r>
      <w:r w:rsidR="005374CC" w:rsidRPr="00304020">
        <w:rPr>
          <w:rFonts w:eastAsia="MS Gothic" w:cstheme="minorHAnsi"/>
          <w:b/>
          <w:bCs/>
        </w:rPr>
        <w:br/>
      </w:r>
    </w:p>
    <w:p w14:paraId="18A47675" w14:textId="11C0A3CF" w:rsidR="008370D3" w:rsidRDefault="000C6FC1" w:rsidP="0080217E">
      <w:pPr>
        <w:ind w:left="-142"/>
        <w:rPr>
          <w:rFonts w:eastAsia="MS Gothic" w:cstheme="minorHAnsi"/>
        </w:rPr>
      </w:pPr>
      <w:sdt>
        <w:sdtPr>
          <w:rPr>
            <w:rFonts w:eastAsia="MS Gothic" w:cstheme="minorHAnsi"/>
            <w:b/>
            <w:bCs/>
          </w:rPr>
          <w:id w:val="140719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1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80444" w:rsidRPr="007F3578">
        <w:rPr>
          <w:rFonts w:eastAsia="MS Gothic" w:cstheme="minorHAnsi"/>
        </w:rPr>
        <w:t xml:space="preserve"> </w:t>
      </w:r>
      <w:r w:rsidR="000B40F8" w:rsidRPr="007F3578">
        <w:rPr>
          <w:rFonts w:eastAsia="MS Gothic" w:cstheme="minorHAnsi"/>
        </w:rPr>
        <w:t>Neue Versammlung</w:t>
      </w:r>
      <w:r w:rsidR="00963ED9" w:rsidRPr="007F3578">
        <w:rPr>
          <w:rFonts w:eastAsia="MS Gothic" w:cstheme="minorHAnsi"/>
        </w:rPr>
        <w:t xml:space="preserve"> gemäß</w:t>
      </w:r>
      <w:r w:rsidR="00904871" w:rsidRPr="007F3578">
        <w:rPr>
          <w:rFonts w:cstheme="minorHAnsi"/>
        </w:rPr>
        <w:t xml:space="preserve"> </w:t>
      </w:r>
      <w:r w:rsidR="00FA57C1" w:rsidRPr="007F3578">
        <w:rPr>
          <w:rFonts w:cstheme="minorHAnsi"/>
        </w:rPr>
        <w:t>Einladung i</w:t>
      </w:r>
      <w:r w:rsidR="001E2CA4" w:rsidRPr="007F3578">
        <w:rPr>
          <w:rFonts w:cstheme="minorHAnsi"/>
        </w:rPr>
        <w:t>.</w:t>
      </w:r>
      <w:r w:rsidR="00FA57C1" w:rsidRPr="007F3578">
        <w:rPr>
          <w:rFonts w:cstheme="minorHAnsi"/>
        </w:rPr>
        <w:t>Vm.</w:t>
      </w:r>
      <w:r w:rsidR="00904871" w:rsidRPr="007F3578">
        <w:rPr>
          <w:rFonts w:eastAsia="MS Gothic" w:cstheme="minorHAnsi"/>
        </w:rPr>
        <w:t xml:space="preserve"> §8 (2) der WaDO</w:t>
      </w:r>
      <w:r w:rsidR="00963ED9" w:rsidRPr="007F3578">
        <w:rPr>
          <w:rFonts w:eastAsia="MS Gothic" w:cstheme="minorHAnsi"/>
        </w:rPr>
        <w:t xml:space="preserve"> am </w:t>
      </w:r>
      <w:r w:rsidR="00252943" w:rsidRPr="007F3578">
        <w:rPr>
          <w:rFonts w:eastAsia="MS Gothic" w:cstheme="minorHAnsi"/>
        </w:rPr>
        <w:t xml:space="preserve">selben Ort </w:t>
      </w:r>
      <w:r w:rsidR="00963ED9" w:rsidRPr="007F3578">
        <w:rPr>
          <w:rFonts w:eastAsia="MS Gothic" w:cstheme="minorHAnsi"/>
        </w:rPr>
        <w:t xml:space="preserve">um </w:t>
      </w:r>
      <w:r w:rsidR="005374CC" w:rsidRPr="00527D11">
        <w:rPr>
          <w:rFonts w:eastAsia="MS Gothic" w:cstheme="minorHAnsi"/>
          <w:b/>
          <w:bCs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8" w:name="Text15"/>
      <w:r w:rsidR="005374CC" w:rsidRPr="00527D11">
        <w:rPr>
          <w:rFonts w:eastAsia="MS Gothic" w:cstheme="minorHAnsi"/>
          <w:b/>
          <w:bCs/>
        </w:rPr>
        <w:instrText xml:space="preserve"> FORMTEXT </w:instrText>
      </w:r>
      <w:r w:rsidR="005374CC" w:rsidRPr="00527D11">
        <w:rPr>
          <w:rFonts w:eastAsia="MS Gothic" w:cstheme="minorHAnsi"/>
          <w:b/>
          <w:bCs/>
        </w:rPr>
      </w:r>
      <w:r w:rsidR="005374CC" w:rsidRPr="00527D11">
        <w:rPr>
          <w:rFonts w:eastAsia="MS Gothic" w:cstheme="minorHAnsi"/>
          <w:b/>
          <w:bCs/>
        </w:rPr>
        <w:fldChar w:fldCharType="separate"/>
      </w:r>
      <w:r w:rsidR="005374CC" w:rsidRPr="00527D11">
        <w:rPr>
          <w:rFonts w:eastAsia="MS Gothic" w:cstheme="minorHAnsi"/>
          <w:b/>
          <w:bCs/>
          <w:noProof/>
        </w:rPr>
        <w:t> </w:t>
      </w:r>
      <w:r w:rsidR="005374CC" w:rsidRPr="00527D11">
        <w:rPr>
          <w:rFonts w:eastAsia="MS Gothic" w:cstheme="minorHAnsi"/>
          <w:b/>
          <w:bCs/>
          <w:noProof/>
        </w:rPr>
        <w:t> </w:t>
      </w:r>
      <w:r w:rsidR="005374CC" w:rsidRPr="00527D11">
        <w:rPr>
          <w:rFonts w:eastAsia="MS Gothic" w:cstheme="minorHAnsi"/>
          <w:b/>
          <w:bCs/>
          <w:noProof/>
        </w:rPr>
        <w:t> </w:t>
      </w:r>
      <w:r w:rsidR="005374CC" w:rsidRPr="00527D11">
        <w:rPr>
          <w:rFonts w:eastAsia="MS Gothic" w:cstheme="minorHAnsi"/>
          <w:b/>
          <w:bCs/>
          <w:noProof/>
        </w:rPr>
        <w:t> </w:t>
      </w:r>
      <w:r w:rsidR="005374CC" w:rsidRPr="00527D11">
        <w:rPr>
          <w:rFonts w:eastAsia="MS Gothic" w:cstheme="minorHAnsi"/>
          <w:b/>
          <w:bCs/>
          <w:noProof/>
        </w:rPr>
        <w:t> </w:t>
      </w:r>
      <w:r w:rsidR="005374CC" w:rsidRPr="00527D11">
        <w:rPr>
          <w:rFonts w:eastAsia="MS Gothic" w:cstheme="minorHAnsi"/>
          <w:b/>
          <w:bCs/>
        </w:rPr>
        <w:fldChar w:fldCharType="end"/>
      </w:r>
      <w:bookmarkEnd w:id="18"/>
      <w:r w:rsidR="00963ED9" w:rsidRPr="00527D11">
        <w:rPr>
          <w:rFonts w:eastAsia="MS Gothic" w:cstheme="minorHAnsi"/>
          <w:b/>
          <w:bCs/>
        </w:rPr>
        <w:t xml:space="preserve"> </w:t>
      </w:r>
      <w:r w:rsidR="00963ED9" w:rsidRPr="007F3578">
        <w:rPr>
          <w:rFonts w:eastAsia="MS Gothic" w:cstheme="minorHAnsi"/>
        </w:rPr>
        <w:t>Uhr</w:t>
      </w:r>
      <w:r w:rsidR="00C80444" w:rsidRPr="007F3578">
        <w:rPr>
          <w:rFonts w:eastAsia="MS Gothic" w:cstheme="minorHAnsi"/>
        </w:rPr>
        <w:t>.</w:t>
      </w:r>
    </w:p>
    <w:p w14:paraId="05CC11DA" w14:textId="77777777" w:rsidR="0080217E" w:rsidRDefault="0080217E" w:rsidP="0080217E">
      <w:pPr>
        <w:ind w:left="-142"/>
        <w:rPr>
          <w:rFonts w:eastAsia="MS Gothic" w:cstheme="minorHAnsi"/>
        </w:rPr>
      </w:pPr>
    </w:p>
    <w:p w14:paraId="5DD89EFD" w14:textId="77777777" w:rsidR="004145BB" w:rsidRPr="00AB290F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AB290F">
        <w:rPr>
          <w:rFonts w:eastAsia="Calibri" w:cstheme="minorHAnsi"/>
          <w:b/>
          <w:bCs/>
          <w:sz w:val="28"/>
          <w:szCs w:val="28"/>
          <w:u w:val="single"/>
        </w:rPr>
        <w:lastRenderedPageBreak/>
        <w:t>Tagesordnung</w:t>
      </w:r>
    </w:p>
    <w:p w14:paraId="5A582E2C" w14:textId="77777777" w:rsidR="001111B8" w:rsidRPr="007F3578" w:rsidRDefault="001111B8" w:rsidP="00454629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sz w:val="16"/>
          <w:szCs w:val="16"/>
        </w:rPr>
      </w:pPr>
    </w:p>
    <w:p w14:paraId="2FCCF479" w14:textId="7F881380" w:rsidR="004145BB" w:rsidRPr="007F3578" w:rsidRDefault="004145BB" w:rsidP="00174BE9">
      <w:pPr>
        <w:tabs>
          <w:tab w:val="left" w:pos="7938"/>
          <w:tab w:val="left" w:pos="8364"/>
        </w:tabs>
        <w:autoSpaceDE w:val="0"/>
        <w:autoSpaceDN w:val="0"/>
        <w:adjustRightInd w:val="0"/>
        <w:spacing w:after="120" w:line="240" w:lineRule="auto"/>
        <w:ind w:left="-142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 xml:space="preserve">Die vorläufige Tagesordnung wurde mit der Einladung versandt und lag den </w:t>
      </w:r>
      <w:r w:rsidR="001F5E58" w:rsidRPr="007F3578">
        <w:rPr>
          <w:rFonts w:eastAsia="Calibri" w:cstheme="minorHAnsi"/>
        </w:rPr>
        <w:t>Mitgliedern</w:t>
      </w:r>
      <w:r w:rsidR="00803B0B" w:rsidRPr="007F3578">
        <w:rPr>
          <w:rFonts w:eastAsia="Calibri" w:cstheme="minorHAnsi"/>
        </w:rPr>
        <w:t>/Delegierten</w:t>
      </w:r>
      <w:r w:rsidRPr="007F3578">
        <w:rPr>
          <w:rFonts w:eastAsia="Calibri" w:cstheme="minorHAnsi"/>
        </w:rPr>
        <w:t xml:space="preserve"> vor.</w:t>
      </w:r>
    </w:p>
    <w:p w14:paraId="50B3BE5C" w14:textId="77777777" w:rsidR="00F327BB" w:rsidRDefault="004145BB" w:rsidP="00174BE9">
      <w:pPr>
        <w:tabs>
          <w:tab w:val="left" w:pos="7938"/>
          <w:tab w:val="left" w:pos="8364"/>
        </w:tabs>
        <w:autoSpaceDE w:val="0"/>
        <w:autoSpaceDN w:val="0"/>
        <w:adjustRightInd w:val="0"/>
        <w:spacing w:after="120" w:line="240" w:lineRule="auto"/>
        <w:ind w:left="-142"/>
        <w:rPr>
          <w:rFonts w:eastAsia="Calibri" w:cstheme="minorHAnsi"/>
        </w:rPr>
      </w:pPr>
      <w:r w:rsidRPr="007F3578">
        <w:rPr>
          <w:rFonts w:eastAsia="Calibri" w:cstheme="minorHAnsi"/>
        </w:rPr>
        <w:t>Die Tagesordnung wurde durch die Stimmberechtigten</w:t>
      </w:r>
    </w:p>
    <w:p w14:paraId="64CB84BF" w14:textId="3AD7E12D" w:rsidR="00FF4DD4" w:rsidRDefault="00216A7B" w:rsidP="00AE2F84">
      <w:pPr>
        <w:tabs>
          <w:tab w:val="left" w:pos="7938"/>
          <w:tab w:val="left" w:pos="8364"/>
        </w:tabs>
        <w:autoSpaceDE w:val="0"/>
        <w:autoSpaceDN w:val="0"/>
        <w:adjustRightInd w:val="0"/>
        <w:spacing w:after="120" w:line="240" w:lineRule="auto"/>
        <w:ind w:left="-142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"/>
      <w:r>
        <w:rPr>
          <w:rFonts w:eastAsia="Calibri" w:cstheme="minorHAnsi"/>
          <w:b/>
          <w:bCs/>
        </w:rPr>
        <w:instrText xml:space="preserve"> FORMCHECKBOX </w:instrText>
      </w:r>
      <w:r w:rsidR="000C6FC1">
        <w:rPr>
          <w:rFonts w:eastAsia="Calibri" w:cstheme="minorHAnsi"/>
          <w:b/>
          <w:bCs/>
        </w:rPr>
      </w:r>
      <w:r w:rsidR="000C6FC1">
        <w:rPr>
          <w:rFonts w:eastAsia="Calibri" w:cstheme="minorHAnsi"/>
          <w:b/>
          <w:bCs/>
        </w:rPr>
        <w:fldChar w:fldCharType="separate"/>
      </w:r>
      <w:r>
        <w:rPr>
          <w:rFonts w:eastAsia="Calibri" w:cstheme="minorHAnsi"/>
          <w:b/>
          <w:bCs/>
        </w:rPr>
        <w:fldChar w:fldCharType="end"/>
      </w:r>
      <w:bookmarkEnd w:id="19"/>
      <w:r w:rsidR="00AE2F84">
        <w:rPr>
          <w:rFonts w:eastAsia="Calibri" w:cstheme="minorHAnsi"/>
          <w:b/>
          <w:bCs/>
        </w:rPr>
        <w:t xml:space="preserve"> unverändert angenommen</w:t>
      </w:r>
    </w:p>
    <w:p w14:paraId="4ABFCAE7" w14:textId="718661C8" w:rsidR="00AE2F84" w:rsidRPr="00174BE9" w:rsidRDefault="00AE2F84" w:rsidP="00AE2F84">
      <w:pPr>
        <w:tabs>
          <w:tab w:val="left" w:pos="7938"/>
          <w:tab w:val="left" w:pos="8364"/>
        </w:tabs>
        <w:autoSpaceDE w:val="0"/>
        <w:autoSpaceDN w:val="0"/>
        <w:adjustRightInd w:val="0"/>
        <w:spacing w:after="120" w:line="240" w:lineRule="auto"/>
        <w:ind w:left="-142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>
        <w:rPr>
          <w:rFonts w:eastAsia="Calibri" w:cstheme="minorHAnsi"/>
          <w:b/>
          <w:bCs/>
        </w:rPr>
        <w:instrText xml:space="preserve"> FORMCHECKBOX </w:instrText>
      </w:r>
      <w:r w:rsidR="000C6FC1">
        <w:rPr>
          <w:rFonts w:eastAsia="Calibri" w:cstheme="minorHAnsi"/>
          <w:b/>
          <w:bCs/>
        </w:rPr>
      </w:r>
      <w:r w:rsidR="000C6FC1">
        <w:rPr>
          <w:rFonts w:eastAsia="Calibri" w:cstheme="minorHAnsi"/>
          <w:b/>
          <w:bCs/>
        </w:rPr>
        <w:fldChar w:fldCharType="separate"/>
      </w:r>
      <w:r>
        <w:rPr>
          <w:rFonts w:eastAsia="Calibri" w:cstheme="minorHAnsi"/>
          <w:b/>
          <w:bCs/>
        </w:rPr>
        <w:fldChar w:fldCharType="end"/>
      </w:r>
      <w:bookmarkEnd w:id="20"/>
      <w:r>
        <w:rPr>
          <w:rFonts w:eastAsia="Calibri" w:cstheme="minorHAnsi"/>
          <w:b/>
          <w:bCs/>
        </w:rPr>
        <w:t xml:space="preserve"> mit folgenden Änderungen angenommen: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248"/>
      </w:tblGrid>
      <w:tr w:rsidR="00605E44" w14:paraId="71278402" w14:textId="77777777" w:rsidTr="00605E44">
        <w:tc>
          <w:tcPr>
            <w:tcW w:w="9248" w:type="dxa"/>
          </w:tcPr>
          <w:p w14:paraId="5628AAA6" w14:textId="2A069BA5" w:rsidR="00605E44" w:rsidRDefault="00605E44" w:rsidP="00454629">
            <w:pPr>
              <w:tabs>
                <w:tab w:val="left" w:pos="7938"/>
                <w:tab w:val="left" w:pos="8364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21"/>
          </w:p>
        </w:tc>
      </w:tr>
      <w:tr w:rsidR="00605E44" w14:paraId="67F8C584" w14:textId="77777777" w:rsidTr="00605E44">
        <w:tc>
          <w:tcPr>
            <w:tcW w:w="9248" w:type="dxa"/>
          </w:tcPr>
          <w:p w14:paraId="14003B89" w14:textId="383A93D4" w:rsidR="00605E44" w:rsidRDefault="00605E44" w:rsidP="00454629">
            <w:pPr>
              <w:tabs>
                <w:tab w:val="left" w:pos="7938"/>
                <w:tab w:val="left" w:pos="8364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22"/>
          </w:p>
        </w:tc>
      </w:tr>
      <w:tr w:rsidR="00605E44" w14:paraId="19E24B8B" w14:textId="77777777" w:rsidTr="00605E44">
        <w:tc>
          <w:tcPr>
            <w:tcW w:w="9248" w:type="dxa"/>
          </w:tcPr>
          <w:p w14:paraId="4DBE557C" w14:textId="0841B236" w:rsidR="00605E44" w:rsidRDefault="00605E44" w:rsidP="00454629">
            <w:pPr>
              <w:tabs>
                <w:tab w:val="left" w:pos="7938"/>
                <w:tab w:val="left" w:pos="8364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23"/>
          </w:p>
        </w:tc>
      </w:tr>
      <w:tr w:rsidR="00605E44" w14:paraId="4AE8DF72" w14:textId="77777777" w:rsidTr="00605E44">
        <w:tc>
          <w:tcPr>
            <w:tcW w:w="9248" w:type="dxa"/>
          </w:tcPr>
          <w:p w14:paraId="1978D0A4" w14:textId="338BE419" w:rsidR="00605E44" w:rsidRDefault="00605E44" w:rsidP="00454629">
            <w:pPr>
              <w:tabs>
                <w:tab w:val="left" w:pos="7938"/>
                <w:tab w:val="left" w:pos="8364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24"/>
          </w:p>
        </w:tc>
      </w:tr>
      <w:tr w:rsidR="00605E44" w14:paraId="05AB10A0" w14:textId="77777777" w:rsidTr="00605E44">
        <w:tc>
          <w:tcPr>
            <w:tcW w:w="9248" w:type="dxa"/>
          </w:tcPr>
          <w:p w14:paraId="62D0F745" w14:textId="3A7CBB34" w:rsidR="00605E44" w:rsidRDefault="00605E44" w:rsidP="00454629">
            <w:pPr>
              <w:tabs>
                <w:tab w:val="left" w:pos="7938"/>
                <w:tab w:val="left" w:pos="8364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25"/>
          </w:p>
        </w:tc>
      </w:tr>
    </w:tbl>
    <w:p w14:paraId="54A60BD9" w14:textId="77777777" w:rsidR="00605E44" w:rsidRPr="007F3578" w:rsidRDefault="00605E44" w:rsidP="00454629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</w:p>
    <w:p w14:paraId="02974D85" w14:textId="77777777" w:rsidR="004145BB" w:rsidRPr="007F3578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u w:val="single"/>
        </w:rPr>
      </w:pPr>
    </w:p>
    <w:p w14:paraId="0185A164" w14:textId="77777777" w:rsidR="004145BB" w:rsidRPr="00AB290F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AB290F">
        <w:rPr>
          <w:rFonts w:eastAsia="Calibri" w:cstheme="minorHAnsi"/>
          <w:b/>
          <w:bCs/>
          <w:sz w:val="28"/>
          <w:szCs w:val="28"/>
          <w:u w:val="single"/>
        </w:rPr>
        <w:t>Berichte</w:t>
      </w:r>
    </w:p>
    <w:p w14:paraId="7E8D2409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sz w:val="16"/>
          <w:szCs w:val="16"/>
        </w:rPr>
      </w:pPr>
    </w:p>
    <w:p w14:paraId="07AC72A4" w14:textId="35198526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5.1 Bericht des Vorsitzenden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-11698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63430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85179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kein Bericht.</w:t>
      </w:r>
    </w:p>
    <w:p w14:paraId="7DB6AA4F" w14:textId="5BE11099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5.2 Bericht des / der stv. Vorsitzenden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158371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-98932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47025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kein Bericht.</w:t>
      </w:r>
    </w:p>
    <w:p w14:paraId="63B08365" w14:textId="7220CCBF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5.3 Bericht des Kassenwartes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190078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-19243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116146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kein Bericht.</w:t>
      </w:r>
    </w:p>
    <w:p w14:paraId="05ADACB6" w14:textId="2BF67017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5.4 Bericht der Revisoren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-151021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-15931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201958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kein Bericht.</w:t>
      </w:r>
    </w:p>
    <w:p w14:paraId="72C76E9F" w14:textId="07DD65DA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5.5 Bericht </w:t>
      </w:r>
      <w:r w:rsidR="00605E44" w:rsidRPr="00605E44">
        <w:rPr>
          <w:rFonts w:eastAsia="Calibri" w:cstheme="minorHAnsi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605E44" w:rsidRPr="00605E44">
        <w:rPr>
          <w:rFonts w:eastAsia="Calibri" w:cstheme="minorHAnsi"/>
          <w:u w:val="single"/>
        </w:rPr>
        <w:instrText xml:space="preserve"> FORMTEXT </w:instrText>
      </w:r>
      <w:r w:rsidR="00605E44" w:rsidRPr="00605E44">
        <w:rPr>
          <w:rFonts w:eastAsia="Calibri" w:cstheme="minorHAnsi"/>
          <w:u w:val="single"/>
        </w:rPr>
      </w:r>
      <w:r w:rsidR="00605E44" w:rsidRPr="00605E44">
        <w:rPr>
          <w:rFonts w:eastAsia="Calibri" w:cstheme="minorHAnsi"/>
          <w:u w:val="single"/>
        </w:rPr>
        <w:fldChar w:fldCharType="separate"/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u w:val="single"/>
        </w:rPr>
        <w:fldChar w:fldCharType="end"/>
      </w:r>
      <w:bookmarkEnd w:id="26"/>
      <w:r w:rsidRPr="00605E44">
        <w:rPr>
          <w:rFonts w:eastAsia="Calibri" w:cstheme="minorHAnsi"/>
          <w:u w:val="single"/>
        </w:rPr>
        <w:t>_</w:t>
      </w:r>
      <w:r w:rsidRPr="007F3578">
        <w:rPr>
          <w:rFonts w:eastAsia="Calibri" w:cstheme="minorHAnsi"/>
        </w:rPr>
        <w:t>__________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-197489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-9602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11000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bookmarkStart w:id="27" w:name="_Hlk88625579"/>
      <w:r w:rsidRPr="007F3578">
        <w:rPr>
          <w:rFonts w:eastAsia="Calibri" w:cstheme="minorHAnsi"/>
        </w:rPr>
        <w:t>kein Bericht.</w:t>
      </w:r>
      <w:bookmarkEnd w:id="27"/>
    </w:p>
    <w:p w14:paraId="67EBC5EA" w14:textId="32798578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5.6 Bericht </w:t>
      </w:r>
      <w:r w:rsidR="00605E44" w:rsidRPr="00605E44">
        <w:rPr>
          <w:rFonts w:eastAsia="Calibri" w:cstheme="minorHAnsi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605E44" w:rsidRPr="00605E44">
        <w:rPr>
          <w:rFonts w:eastAsia="Calibri" w:cstheme="minorHAnsi"/>
          <w:u w:val="single"/>
        </w:rPr>
        <w:instrText xml:space="preserve"> FORMTEXT </w:instrText>
      </w:r>
      <w:r w:rsidR="00605E44" w:rsidRPr="00605E44">
        <w:rPr>
          <w:rFonts w:eastAsia="Calibri" w:cstheme="minorHAnsi"/>
          <w:u w:val="single"/>
        </w:rPr>
      </w:r>
      <w:r w:rsidR="00605E44" w:rsidRPr="00605E44">
        <w:rPr>
          <w:rFonts w:eastAsia="Calibri" w:cstheme="minorHAnsi"/>
          <w:u w:val="single"/>
        </w:rPr>
        <w:fldChar w:fldCharType="separate"/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u w:val="single"/>
        </w:rPr>
        <w:fldChar w:fldCharType="end"/>
      </w:r>
      <w:bookmarkEnd w:id="28"/>
      <w:r w:rsidRPr="007F3578">
        <w:rPr>
          <w:rFonts w:eastAsia="Calibri" w:cstheme="minorHAnsi"/>
        </w:rPr>
        <w:t>___________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76086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142984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75817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kein Bericht.</w:t>
      </w:r>
    </w:p>
    <w:p w14:paraId="5B14A176" w14:textId="184AB2E2" w:rsidR="004145BB" w:rsidRPr="007F3578" w:rsidRDefault="004145BB" w:rsidP="004145BB">
      <w:pPr>
        <w:tabs>
          <w:tab w:val="right" w:pos="907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5.7 Bericht </w:t>
      </w:r>
      <w:r w:rsidR="00605E44" w:rsidRPr="00605E44">
        <w:rPr>
          <w:rFonts w:eastAsia="Calibri" w:cstheme="minorHAns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605E44" w:rsidRPr="00605E44">
        <w:rPr>
          <w:rFonts w:eastAsia="Calibri" w:cstheme="minorHAnsi"/>
          <w:u w:val="single"/>
        </w:rPr>
        <w:instrText xml:space="preserve"> FORMTEXT </w:instrText>
      </w:r>
      <w:r w:rsidR="00605E44" w:rsidRPr="00605E44">
        <w:rPr>
          <w:rFonts w:eastAsia="Calibri" w:cstheme="minorHAnsi"/>
          <w:u w:val="single"/>
        </w:rPr>
      </w:r>
      <w:r w:rsidR="00605E44" w:rsidRPr="00605E44">
        <w:rPr>
          <w:rFonts w:eastAsia="Calibri" w:cstheme="minorHAnsi"/>
          <w:u w:val="single"/>
        </w:rPr>
        <w:fldChar w:fldCharType="separate"/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noProof/>
          <w:u w:val="single"/>
        </w:rPr>
        <w:t> </w:t>
      </w:r>
      <w:r w:rsidR="00605E44" w:rsidRPr="00605E44">
        <w:rPr>
          <w:rFonts w:eastAsia="Calibri" w:cstheme="minorHAnsi"/>
          <w:u w:val="single"/>
        </w:rPr>
        <w:fldChar w:fldCharType="end"/>
      </w:r>
      <w:bookmarkEnd w:id="29"/>
      <w:r w:rsidRPr="007F3578">
        <w:rPr>
          <w:rFonts w:eastAsia="Calibri" w:cstheme="minorHAnsi"/>
        </w:rPr>
        <w:t>___________ wurde</w:t>
      </w:r>
      <w:r w:rsidRPr="007F3578">
        <w:rPr>
          <w:rFonts w:eastAsia="Calibri" w:cstheme="minorHAnsi"/>
          <w:b/>
          <w:bCs/>
        </w:rPr>
        <w:t xml:space="preserve"> </w:t>
      </w:r>
      <w:sdt>
        <w:sdtPr>
          <w:rPr>
            <w:rFonts w:eastAsia="Calibri" w:cstheme="minorHAnsi"/>
            <w:b/>
            <w:bCs/>
          </w:rPr>
          <w:id w:val="-20888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mündlich </w:t>
      </w:r>
      <w:sdt>
        <w:sdtPr>
          <w:rPr>
            <w:rFonts w:eastAsia="Calibri" w:cstheme="minorHAnsi"/>
            <w:b/>
            <w:bCs/>
          </w:rPr>
          <w:id w:val="50787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</w:rPr>
        <w:t xml:space="preserve"> schriftlich erstattet.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2175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 xml:space="preserve"> </w:t>
      </w:r>
      <w:r w:rsidRPr="007F3578">
        <w:rPr>
          <w:rFonts w:eastAsia="Calibri" w:cstheme="minorHAnsi"/>
        </w:rPr>
        <w:t>kein Bericht.</w:t>
      </w:r>
    </w:p>
    <w:p w14:paraId="41830495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5A53A45D" w14:textId="77777777" w:rsidR="004145BB" w:rsidRPr="00D0296A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D0296A">
        <w:rPr>
          <w:rFonts w:eastAsia="Calibri" w:cstheme="minorHAnsi"/>
          <w:b/>
          <w:bCs/>
          <w:sz w:val="28"/>
          <w:szCs w:val="28"/>
          <w:u w:val="single"/>
        </w:rPr>
        <w:t>Aussprache über die Berichte</w:t>
      </w:r>
    </w:p>
    <w:p w14:paraId="55D574A0" w14:textId="77777777" w:rsidR="001111B8" w:rsidRPr="007F3578" w:rsidRDefault="001111B8" w:rsidP="00E4378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sz w:val="16"/>
          <w:szCs w:val="16"/>
        </w:rPr>
      </w:pPr>
    </w:p>
    <w:p w14:paraId="794B2BEE" w14:textId="6E0D471F" w:rsidR="004145BB" w:rsidRPr="00B77860" w:rsidRDefault="004145BB" w:rsidP="00B77860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  <w:r w:rsidRPr="007F3578">
        <w:rPr>
          <w:rFonts w:eastAsia="Calibri" w:cstheme="minorHAnsi"/>
        </w:rPr>
        <w:t>Die Mitglieder/Delegierte</w:t>
      </w:r>
      <w:r w:rsidR="00C478A1" w:rsidRPr="007F3578">
        <w:rPr>
          <w:rFonts w:eastAsia="Calibri" w:cstheme="minorHAnsi"/>
        </w:rPr>
        <w:t>n</w:t>
      </w:r>
      <w:r w:rsidRPr="007F3578">
        <w:rPr>
          <w:rFonts w:eastAsia="Calibri" w:cstheme="minorHAnsi"/>
        </w:rPr>
        <w:t xml:space="preserve"> erhielten Gelegenheit zur Aussprache über die Berichte. </w:t>
      </w:r>
      <w:r w:rsidR="00B77860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152592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ab/>
      </w:r>
      <w:r w:rsidRPr="007F3578">
        <w:rPr>
          <w:rFonts w:eastAsia="Calibri" w:cstheme="minorHAnsi"/>
        </w:rPr>
        <w:t>Ja</w:t>
      </w:r>
    </w:p>
    <w:p w14:paraId="53E13DF9" w14:textId="77777777" w:rsidR="004145BB" w:rsidRPr="007F3578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70259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Pr="007F3578">
        <w:rPr>
          <w:rFonts w:eastAsia="Calibri" w:cstheme="minorHAnsi"/>
        </w:rPr>
        <w:tab/>
        <w:t>Nein</w:t>
      </w:r>
    </w:p>
    <w:p w14:paraId="031364AF" w14:textId="77777777" w:rsidR="004145BB" w:rsidRPr="007F3578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  <w:sz w:val="16"/>
          <w:szCs w:val="16"/>
        </w:rPr>
      </w:pPr>
    </w:p>
    <w:p w14:paraId="1A0A3E48" w14:textId="77777777" w:rsidR="00E80793" w:rsidRPr="007F3578" w:rsidRDefault="00023F80" w:rsidP="00E4378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 w:firstLine="284"/>
        <w:rPr>
          <w:rFonts w:eastAsia="Calibri" w:cstheme="minorHAnsi"/>
        </w:rPr>
      </w:pPr>
      <w:r w:rsidRPr="007F3578">
        <w:rPr>
          <w:rFonts w:eastAsia="Calibri" w:cstheme="minorHAnsi"/>
        </w:rPr>
        <w:t>Gab es Nachfragen zu den Berichten?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177956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ab/>
      </w:r>
      <w:r w:rsidRPr="007F3578">
        <w:rPr>
          <w:rFonts w:eastAsia="Calibri" w:cstheme="minorHAnsi"/>
        </w:rPr>
        <w:t>Ja</w:t>
      </w:r>
    </w:p>
    <w:p w14:paraId="1604062F" w14:textId="551FC01E" w:rsidR="00023F80" w:rsidRPr="007F3578" w:rsidRDefault="00023F80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  <w:b/>
          <w:bCs/>
        </w:rPr>
        <w:tab/>
      </w:r>
      <w:sdt>
        <w:sdtPr>
          <w:rPr>
            <w:rFonts w:eastAsia="Calibri" w:cstheme="minorHAnsi"/>
            <w:b/>
            <w:bCs/>
          </w:rPr>
          <w:id w:val="105659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85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ab/>
      </w:r>
      <w:r w:rsidRPr="007F3578">
        <w:rPr>
          <w:rFonts w:eastAsia="Calibri" w:cstheme="minorHAnsi"/>
        </w:rPr>
        <w:t>Nein</w:t>
      </w:r>
    </w:p>
    <w:p w14:paraId="336E0221" w14:textId="77777777" w:rsidR="00E80793" w:rsidRPr="007F3578" w:rsidRDefault="00E80793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  <w:sz w:val="16"/>
          <w:szCs w:val="16"/>
        </w:rPr>
      </w:pPr>
    </w:p>
    <w:p w14:paraId="1E5489A7" w14:textId="329AAA78" w:rsidR="004145BB" w:rsidRPr="007F3578" w:rsidRDefault="004145BB" w:rsidP="00E4378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284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 xml:space="preserve">Nachfragen wurden von den Befragten beantwortet. </w:t>
      </w: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  <w:b/>
            <w:bCs/>
          </w:rPr>
          <w:id w:val="-183590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B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ab/>
      </w:r>
      <w:r w:rsidRPr="007F3578">
        <w:rPr>
          <w:rFonts w:eastAsia="Calibri" w:cstheme="minorHAnsi"/>
        </w:rPr>
        <w:t>Ja</w:t>
      </w:r>
    </w:p>
    <w:p w14:paraId="2C318118" w14:textId="21E6662E" w:rsidR="004145BB" w:rsidRDefault="000C6FC1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8364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9927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21E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ab/>
        <w:t>Nein</w:t>
      </w:r>
    </w:p>
    <w:p w14:paraId="1EEAAB49" w14:textId="5A2A1978" w:rsidR="00605E44" w:rsidRDefault="00605E4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CBC034E" w14:textId="2904BE36" w:rsidR="004145BB" w:rsidRPr="00AB290F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</w:rPr>
      </w:pPr>
      <w:r w:rsidRPr="00AB290F">
        <w:rPr>
          <w:rFonts w:eastAsia="Calibri" w:cstheme="minorHAnsi"/>
          <w:b/>
          <w:bCs/>
          <w:sz w:val="28"/>
          <w:szCs w:val="28"/>
          <w:u w:val="single"/>
        </w:rPr>
        <w:lastRenderedPageBreak/>
        <w:t>Entlastung</w:t>
      </w:r>
    </w:p>
    <w:p w14:paraId="53D7C4B1" w14:textId="77777777" w:rsidR="001111B8" w:rsidRPr="007F3578" w:rsidRDefault="001111B8" w:rsidP="00E4378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  <w:sz w:val="16"/>
          <w:szCs w:val="16"/>
        </w:rPr>
      </w:pPr>
    </w:p>
    <w:p w14:paraId="17A18FCC" w14:textId="77777777" w:rsidR="004145BB" w:rsidRPr="007F3578" w:rsidRDefault="004145BB" w:rsidP="00E4378F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  <w:r w:rsidRPr="007F3578">
        <w:rPr>
          <w:rFonts w:eastAsia="Calibri" w:cstheme="minorHAnsi"/>
        </w:rPr>
        <w:t>Die Versammlung beschloss, über die Entlastung des Vorstandes</w:t>
      </w:r>
    </w:p>
    <w:p w14:paraId="2C164241" w14:textId="5F6027AE" w:rsidR="004145BB" w:rsidRPr="007F3578" w:rsidRDefault="004145BB" w:rsidP="004145BB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tab/>
      </w:r>
      <w:sdt>
        <w:sdtPr>
          <w:rPr>
            <w:rFonts w:eastAsia="Calibri" w:cstheme="minorHAnsi"/>
            <w:b/>
            <w:bCs/>
          </w:rPr>
          <w:id w:val="26188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2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7F3578">
        <w:rPr>
          <w:rFonts w:eastAsia="Calibri" w:cstheme="minorHAnsi"/>
          <w:b/>
          <w:bCs/>
        </w:rPr>
        <w:tab/>
      </w:r>
      <w:r w:rsidRPr="007F3578">
        <w:rPr>
          <w:rFonts w:eastAsia="Calibri" w:cstheme="minorHAnsi"/>
        </w:rPr>
        <w:t>insgesamt für den gesamten Vorstand (7.1)</w:t>
      </w:r>
    </w:p>
    <w:p w14:paraId="6CF8737B" w14:textId="77777777" w:rsidR="004145BB" w:rsidRPr="007F3578" w:rsidRDefault="004145BB" w:rsidP="004145BB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453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Pr="007F3578">
        <w:rPr>
          <w:rFonts w:eastAsia="Calibri" w:cstheme="minorHAnsi"/>
        </w:rPr>
        <w:tab/>
        <w:t>einzeln für jedes Vorstandsmitglied (7.2) abstimmen zu wollen.</w:t>
      </w:r>
    </w:p>
    <w:p w14:paraId="1273148C" w14:textId="77777777" w:rsidR="004145BB" w:rsidRPr="007F3578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sz w:val="16"/>
          <w:szCs w:val="16"/>
        </w:rPr>
      </w:pPr>
    </w:p>
    <w:p w14:paraId="63E7F0D6" w14:textId="5E4A0EE4" w:rsidR="00725F3E" w:rsidRPr="007F3578" w:rsidRDefault="004145BB" w:rsidP="001844E8">
      <w:pPr>
        <w:autoSpaceDE w:val="0"/>
        <w:autoSpaceDN w:val="0"/>
        <w:adjustRightInd w:val="0"/>
        <w:spacing w:after="0" w:line="240" w:lineRule="auto"/>
        <w:ind w:left="-142"/>
        <w:rPr>
          <w:rFonts w:eastAsia="Calibri" w:cstheme="minorHAnsi"/>
        </w:rPr>
      </w:pPr>
      <w:r w:rsidRPr="007F3578">
        <w:rPr>
          <w:rFonts w:eastAsia="Calibri" w:cstheme="minorHAnsi"/>
          <w:i/>
          <w:iCs/>
        </w:rPr>
        <w:t>(Hinweis: Die hier von der jeweiligen Abstimmung betroffenen Vorstandsmitglieder können bei dieser/diesen Abstimmung(en) gemäß § 34 BGB nicht mit abstimmen, da sie selbst betroffen sind.)</w:t>
      </w:r>
      <w:r w:rsidR="00B77860">
        <w:rPr>
          <w:rFonts w:eastAsia="Calibri" w:cstheme="minorHAnsi"/>
          <w:i/>
          <w:iCs/>
        </w:rPr>
        <w:br/>
      </w:r>
    </w:p>
    <w:p w14:paraId="4F28A21D" w14:textId="77777777" w:rsidR="00A02454" w:rsidRDefault="00A02454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</w:p>
    <w:p w14:paraId="540F2180" w14:textId="6D076132" w:rsidR="004145BB" w:rsidRPr="00454904" w:rsidRDefault="004145BB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  <w:b/>
          <w:bCs/>
        </w:rPr>
      </w:pPr>
      <w:r w:rsidRPr="00454904">
        <w:rPr>
          <w:rFonts w:eastAsia="Calibri" w:cstheme="minorHAnsi"/>
          <w:b/>
          <w:bCs/>
        </w:rPr>
        <w:t>7.1 Gesamtentlastung</w:t>
      </w:r>
    </w:p>
    <w:p w14:paraId="63850A95" w14:textId="77777777" w:rsidR="00B06BE6" w:rsidRPr="007F3578" w:rsidRDefault="00B06BE6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jc w:val="both"/>
        <w:rPr>
          <w:rFonts w:eastAsia="Calibri" w:cstheme="minorHAnsi"/>
        </w:rPr>
      </w:pPr>
    </w:p>
    <w:p w14:paraId="01F3E33B" w14:textId="77777777" w:rsidR="004145BB" w:rsidRPr="007F3578" w:rsidRDefault="004145BB" w:rsidP="00577776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7F3578">
        <w:rPr>
          <w:rFonts w:eastAsia="Calibri" w:cstheme="minorHAnsi"/>
        </w:rPr>
        <w:t>Die Abstimmung wurde wie folgt durchgeführt:</w:t>
      </w:r>
    </w:p>
    <w:p w14:paraId="0460ED88" w14:textId="77777777" w:rsidR="00A95798" w:rsidRPr="007F3578" w:rsidRDefault="00A95798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jc w:val="both"/>
        <w:rPr>
          <w:rFonts w:eastAsia="Calibri" w:cstheme="minorHAnsi"/>
          <w:sz w:val="10"/>
          <w:szCs w:val="10"/>
        </w:rPr>
      </w:pPr>
    </w:p>
    <w:p w14:paraId="15853C80" w14:textId="69B91B36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r w:rsidRPr="007F3578">
        <w:rPr>
          <w:rFonts w:eastAsia="Calibri" w:cstheme="minorHAnsi"/>
        </w:rPr>
        <w:t xml:space="preserve">       </w:t>
      </w:r>
      <w:sdt>
        <w:sdtPr>
          <w:rPr>
            <w:rFonts w:eastAsia="Calibri" w:cstheme="minorHAnsi"/>
          </w:rPr>
          <w:id w:val="110677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2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135858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Pr="007F3578">
        <w:rPr>
          <w:rFonts w:eastAsia="Calibri" w:cstheme="minorHAnsi"/>
        </w:rPr>
        <w:t xml:space="preserve">geheime </w:t>
      </w:r>
      <w:r w:rsidR="00A061DE" w:rsidRPr="007F3578">
        <w:rPr>
          <w:rFonts w:eastAsia="MS Gothic" w:cstheme="minorHAnsi"/>
        </w:rPr>
        <w:t xml:space="preserve">           </w:t>
      </w:r>
      <w:r w:rsidRPr="007F3578">
        <w:rPr>
          <w:rFonts w:eastAsia="Calibri" w:cstheme="minorHAnsi"/>
        </w:rPr>
        <w:t xml:space="preserve">    </w:t>
      </w:r>
      <w:r w:rsidR="00A061DE" w:rsidRPr="007F3578">
        <w:rPr>
          <w:rFonts w:eastAsia="Calibri" w:cstheme="minorHAnsi"/>
        </w:rPr>
        <w:t xml:space="preserve">     </w:t>
      </w:r>
      <w:r w:rsidRPr="007F3578">
        <w:rPr>
          <w:rFonts w:eastAsia="Calibri" w:cstheme="minorHAnsi"/>
        </w:rPr>
        <w:t xml:space="preserve">  </w:t>
      </w:r>
      <w:r w:rsidRPr="007F3578">
        <w:rPr>
          <w:rFonts w:eastAsia="MS Gothic" w:cstheme="minorHAnsi"/>
        </w:rPr>
        <w:t>Wahlzettel Nr:</w:t>
      </w:r>
      <w:r w:rsidR="00B77860">
        <w:rPr>
          <w:rFonts w:eastAsia="MS Gothic" w:cstheme="minorHAnsi"/>
        </w:rPr>
        <w:t xml:space="preserve"> </w:t>
      </w:r>
      <w:r w:rsidR="00B77860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B77860">
        <w:rPr>
          <w:rFonts w:eastAsia="MS Gothic" w:cstheme="minorHAnsi"/>
        </w:rPr>
        <w:instrText xml:space="preserve"> FORMTEXT </w:instrText>
      </w:r>
      <w:r w:rsidR="00B77860">
        <w:rPr>
          <w:rFonts w:eastAsia="MS Gothic" w:cstheme="minorHAnsi"/>
        </w:rPr>
      </w:r>
      <w:r w:rsidR="00B77860">
        <w:rPr>
          <w:rFonts w:eastAsia="MS Gothic" w:cstheme="minorHAnsi"/>
        </w:rPr>
        <w:fldChar w:fldCharType="separate"/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</w:rPr>
        <w:fldChar w:fldCharType="end"/>
      </w:r>
      <w:bookmarkEnd w:id="30"/>
      <w:r w:rsidRPr="007F3578">
        <w:rPr>
          <w:rFonts w:eastAsia="MS Gothic" w:cstheme="minorHAnsi"/>
        </w:rPr>
        <w:t xml:space="preserve"> Stimmen: </w:t>
      </w:r>
      <w:r w:rsidR="00B77860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B77860">
        <w:rPr>
          <w:rFonts w:eastAsia="MS Gothic" w:cstheme="minorHAnsi"/>
        </w:rPr>
        <w:instrText xml:space="preserve"> FORMTEXT </w:instrText>
      </w:r>
      <w:r w:rsidR="00B77860">
        <w:rPr>
          <w:rFonts w:eastAsia="MS Gothic" w:cstheme="minorHAnsi"/>
        </w:rPr>
      </w:r>
      <w:r w:rsidR="00B77860">
        <w:rPr>
          <w:rFonts w:eastAsia="MS Gothic" w:cstheme="minorHAnsi"/>
        </w:rPr>
        <w:fldChar w:fldCharType="separate"/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</w:rPr>
        <w:fldChar w:fldCharType="end"/>
      </w:r>
      <w:bookmarkEnd w:id="31"/>
      <w:r w:rsidRPr="007F3578">
        <w:rPr>
          <w:rFonts w:eastAsia="MS Gothic" w:cstheme="minorHAnsi"/>
        </w:rPr>
        <w:t xml:space="preserve"> gültig </w:t>
      </w:r>
      <w:r w:rsidR="00B77860">
        <w:rPr>
          <w:rFonts w:eastAsia="MS Gothic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B77860">
        <w:rPr>
          <w:rFonts w:eastAsia="MS Gothic" w:cstheme="minorHAnsi"/>
        </w:rPr>
        <w:instrText xml:space="preserve"> FORMTEXT </w:instrText>
      </w:r>
      <w:r w:rsidR="00B77860">
        <w:rPr>
          <w:rFonts w:eastAsia="MS Gothic" w:cstheme="minorHAnsi"/>
        </w:rPr>
      </w:r>
      <w:r w:rsidR="00B77860">
        <w:rPr>
          <w:rFonts w:eastAsia="MS Gothic" w:cstheme="minorHAnsi"/>
        </w:rPr>
        <w:fldChar w:fldCharType="separate"/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  <w:noProof/>
        </w:rPr>
        <w:t> </w:t>
      </w:r>
      <w:r w:rsidR="00B77860">
        <w:rPr>
          <w:rFonts w:eastAsia="MS Gothic" w:cstheme="minorHAnsi"/>
        </w:rPr>
        <w:fldChar w:fldCharType="end"/>
      </w:r>
      <w:bookmarkEnd w:id="32"/>
      <w:r w:rsidR="00B77860">
        <w:rPr>
          <w:rFonts w:eastAsia="MS Gothic" w:cstheme="minorHAnsi"/>
        </w:rPr>
        <w:t xml:space="preserve"> </w:t>
      </w:r>
      <w:r w:rsidRPr="007F3578">
        <w:rPr>
          <w:rFonts w:eastAsia="MS Gothic" w:cstheme="minorHAnsi"/>
        </w:rPr>
        <w:t>ungültig</w:t>
      </w:r>
    </w:p>
    <w:p w14:paraId="336EA68D" w14:textId="77777777" w:rsidR="002843AC" w:rsidRPr="007F3578" w:rsidRDefault="002843AC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sz w:val="6"/>
          <w:szCs w:val="6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200"/>
        <w:gridCol w:w="1200"/>
        <w:gridCol w:w="1200"/>
      </w:tblGrid>
      <w:tr w:rsidR="004145BB" w:rsidRPr="00A02454" w14:paraId="6BE14537" w14:textId="77777777" w:rsidTr="00D1658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252" w14:textId="77777777" w:rsidR="004145BB" w:rsidRPr="00A02454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3BC" w14:textId="77777777" w:rsidR="004145BB" w:rsidRPr="00A02454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0A8" w14:textId="77777777" w:rsidR="004145BB" w:rsidRPr="00A02454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Nein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34F" w14:textId="77777777" w:rsidR="004145BB" w:rsidRPr="00A02454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Enth.</w:t>
            </w:r>
          </w:p>
        </w:tc>
      </w:tr>
      <w:tr w:rsidR="004145BB" w:rsidRPr="00A02454" w14:paraId="162ABDF1" w14:textId="77777777" w:rsidTr="00D16586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ED0" w14:textId="77777777" w:rsidR="004145BB" w:rsidRPr="00A02454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Die Abstimmung ergab: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7B1" w14:textId="4CDD3A48" w:rsidR="004145BB" w:rsidRPr="00A02454" w:rsidRDefault="00B77860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A02454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="005E5E2E">
              <w:rPr>
                <w:rFonts w:eastAsia="Times New Roman" w:cstheme="minorHAnsi"/>
                <w:color w:val="000000"/>
                <w:lang w:eastAsia="de-DE"/>
              </w:rPr>
              <w:t> </w:t>
            </w:r>
            <w:r w:rsidR="005E5E2E">
              <w:rPr>
                <w:rFonts w:eastAsia="Times New Roman" w:cstheme="minorHAnsi"/>
                <w:color w:val="000000"/>
                <w:lang w:eastAsia="de-DE"/>
              </w:rPr>
              <w:t> </w:t>
            </w:r>
            <w:r w:rsidR="005E5E2E">
              <w:rPr>
                <w:rFonts w:eastAsia="Times New Roman" w:cstheme="minorHAnsi"/>
                <w:color w:val="000000"/>
                <w:lang w:eastAsia="de-DE"/>
              </w:rPr>
              <w:t> </w:t>
            </w:r>
            <w:r w:rsidR="005E5E2E">
              <w:rPr>
                <w:rFonts w:eastAsia="Times New Roman" w:cstheme="minorHAnsi"/>
                <w:color w:val="000000"/>
                <w:lang w:eastAsia="de-DE"/>
              </w:rPr>
              <w:t> </w:t>
            </w:r>
            <w:r w:rsidR="005E5E2E">
              <w:rPr>
                <w:rFonts w:eastAsia="Times New Roman" w:cstheme="minorHAnsi"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33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AE1" w14:textId="5D115DFB" w:rsidR="004145BB" w:rsidRPr="00A02454" w:rsidRDefault="00B77860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A02454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34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1D1" w14:textId="424B6A0F" w:rsidR="004145BB" w:rsidRPr="00A02454" w:rsidRDefault="00B77860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A02454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A02454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35"/>
          </w:p>
        </w:tc>
      </w:tr>
    </w:tbl>
    <w:p w14:paraId="361F6235" w14:textId="77777777" w:rsidR="00A02454" w:rsidRDefault="00A02454" w:rsidP="00577776">
      <w:pPr>
        <w:tabs>
          <w:tab w:val="left" w:pos="7230"/>
          <w:tab w:val="left" w:pos="7655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eastAsia="Calibri" w:cstheme="minorHAnsi"/>
          <w:b/>
          <w:bCs/>
        </w:rPr>
      </w:pPr>
    </w:p>
    <w:p w14:paraId="451A462C" w14:textId="1EC892F6" w:rsidR="00454904" w:rsidRDefault="004145BB" w:rsidP="00577776">
      <w:pPr>
        <w:tabs>
          <w:tab w:val="left" w:pos="7230"/>
          <w:tab w:val="left" w:pos="7655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eastAsia="Calibri" w:cstheme="minorHAnsi"/>
          <w:b/>
          <w:bCs/>
        </w:rPr>
      </w:pPr>
      <w:r w:rsidRPr="00A02454">
        <w:rPr>
          <w:rFonts w:eastAsia="Calibri" w:cstheme="minorHAnsi"/>
          <w:b/>
          <w:bCs/>
        </w:rPr>
        <w:t>Der Versammlungsleiter stellte fest, dass damit der gesamte Vorstand</w:t>
      </w:r>
    </w:p>
    <w:p w14:paraId="0FBAA44A" w14:textId="77777777" w:rsidR="00454904" w:rsidRDefault="00454904" w:rsidP="00577776">
      <w:pPr>
        <w:tabs>
          <w:tab w:val="left" w:pos="7230"/>
          <w:tab w:val="left" w:pos="7655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eastAsia="Calibri" w:cstheme="minorHAnsi"/>
          <w:b/>
          <w:bCs/>
        </w:rPr>
      </w:pPr>
    </w:p>
    <w:p w14:paraId="5CBD7673" w14:textId="1C38844C" w:rsidR="00454904" w:rsidRDefault="000C6FC1" w:rsidP="00454904">
      <w:pPr>
        <w:tabs>
          <w:tab w:val="left" w:pos="7230"/>
          <w:tab w:val="left" w:pos="7655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eastAsia="Calibri" w:cstheme="minorHAnsi"/>
          <w:b/>
          <w:bCs/>
        </w:rPr>
      </w:pPr>
      <w:sdt>
        <w:sdtPr>
          <w:rPr>
            <w:rFonts w:eastAsia="Calibri" w:cstheme="minorHAnsi"/>
            <w:b/>
            <w:bCs/>
          </w:rPr>
          <w:id w:val="-135064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3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54904">
        <w:rPr>
          <w:rFonts w:eastAsia="Calibri" w:cstheme="minorHAnsi"/>
          <w:b/>
          <w:bCs/>
        </w:rPr>
        <w:t xml:space="preserve"> </w:t>
      </w:r>
      <w:r w:rsidR="004145BB" w:rsidRPr="00A02454">
        <w:rPr>
          <w:rFonts w:eastAsia="Calibri" w:cstheme="minorHAnsi"/>
          <w:b/>
          <w:bCs/>
        </w:rPr>
        <w:t>entlastet ist</w:t>
      </w:r>
      <w:r w:rsidR="002E51DB">
        <w:rPr>
          <w:rFonts w:eastAsia="Calibri" w:cstheme="minorHAnsi"/>
          <w:b/>
          <w:bCs/>
        </w:rPr>
        <w:t>.</w:t>
      </w:r>
    </w:p>
    <w:p w14:paraId="7B306ED6" w14:textId="0338BA75" w:rsidR="004145BB" w:rsidRPr="007F3578" w:rsidRDefault="000C6FC1" w:rsidP="00454904">
      <w:pPr>
        <w:tabs>
          <w:tab w:val="left" w:pos="7230"/>
          <w:tab w:val="left" w:pos="7655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eastAsia="Calibri" w:cstheme="minorHAnsi"/>
        </w:rPr>
      </w:pPr>
      <w:sdt>
        <w:sdtPr>
          <w:rPr>
            <w:rFonts w:eastAsia="Calibri" w:cstheme="minorHAnsi"/>
            <w:b/>
            <w:bCs/>
          </w:rPr>
          <w:id w:val="95584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A0245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54904">
        <w:rPr>
          <w:rFonts w:eastAsia="Calibri" w:cstheme="minorHAnsi"/>
          <w:b/>
          <w:bCs/>
        </w:rPr>
        <w:t xml:space="preserve"> </w:t>
      </w:r>
      <w:r w:rsidR="004145BB" w:rsidRPr="00A02454">
        <w:rPr>
          <w:rFonts w:eastAsia="Calibri" w:cstheme="minorHAnsi"/>
          <w:b/>
          <w:bCs/>
        </w:rPr>
        <w:t>nicht entlastet</w:t>
      </w:r>
      <w:r w:rsidR="00454904">
        <w:rPr>
          <w:rFonts w:eastAsia="Calibri" w:cstheme="minorHAnsi"/>
          <w:b/>
          <w:bCs/>
        </w:rPr>
        <w:t xml:space="preserve"> </w:t>
      </w:r>
      <w:r w:rsidR="004145BB" w:rsidRPr="00454904">
        <w:rPr>
          <w:rFonts w:eastAsia="Calibri" w:cstheme="minorHAnsi"/>
          <w:b/>
          <w:bCs/>
        </w:rPr>
        <w:t>ist</w:t>
      </w:r>
      <w:r w:rsidR="002E51DB">
        <w:rPr>
          <w:rFonts w:eastAsia="Calibri" w:cstheme="minorHAnsi"/>
          <w:b/>
          <w:bCs/>
        </w:rPr>
        <w:t>.</w:t>
      </w:r>
    </w:p>
    <w:p w14:paraId="0C190015" w14:textId="063D51D9" w:rsidR="00BF6B4A" w:rsidRDefault="00BF6B4A" w:rsidP="004145B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7979B6B0" w14:textId="77777777" w:rsidR="00454904" w:rsidRPr="007F3578" w:rsidRDefault="00454904" w:rsidP="004145B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3624CE51" w14:textId="22382B47" w:rsidR="004145BB" w:rsidRPr="00454904" w:rsidRDefault="004145BB" w:rsidP="004145B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454904">
        <w:rPr>
          <w:rFonts w:eastAsia="Calibri" w:cstheme="minorHAnsi"/>
          <w:b/>
          <w:bCs/>
        </w:rPr>
        <w:t>7.2 Einzelentlastung</w:t>
      </w:r>
    </w:p>
    <w:p w14:paraId="3D0BC51B" w14:textId="77777777" w:rsidR="00B06BE6" w:rsidRPr="007F3578" w:rsidRDefault="00B06BE6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jc w:val="both"/>
        <w:rPr>
          <w:rFonts w:eastAsia="Calibri" w:cstheme="minorHAnsi"/>
        </w:rPr>
      </w:pPr>
    </w:p>
    <w:p w14:paraId="079561D2" w14:textId="77777777" w:rsidR="004145BB" w:rsidRPr="007F3578" w:rsidRDefault="004145BB" w:rsidP="00577776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 w:firstLine="426"/>
        <w:jc w:val="both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Die Abstimmung </w:t>
      </w:r>
      <w:bookmarkStart w:id="36" w:name="_Hlk32561932"/>
      <w:r w:rsidRPr="007F3578">
        <w:rPr>
          <w:rFonts w:eastAsia="Calibri" w:cstheme="minorHAnsi"/>
        </w:rPr>
        <w:t>wurde wie folgt durchgeführt:</w:t>
      </w:r>
    </w:p>
    <w:p w14:paraId="08D673EF" w14:textId="77777777" w:rsidR="00BF6B4A" w:rsidRPr="007F3578" w:rsidRDefault="00BF6B4A" w:rsidP="004145BB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/>
        <w:ind w:left="-426"/>
        <w:jc w:val="both"/>
        <w:rPr>
          <w:rFonts w:eastAsia="Calibri" w:cstheme="minorHAnsi"/>
          <w:sz w:val="10"/>
          <w:szCs w:val="10"/>
        </w:rPr>
      </w:pPr>
    </w:p>
    <w:bookmarkEnd w:id="36"/>
    <w:p w14:paraId="262A459B" w14:textId="050A71FC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r w:rsidRPr="007F3578">
        <w:rPr>
          <w:rFonts w:eastAsia="Calibri" w:cstheme="minorHAnsi"/>
        </w:rPr>
        <w:t xml:space="preserve">       </w:t>
      </w:r>
      <w:sdt>
        <w:sdtPr>
          <w:rPr>
            <w:rFonts w:eastAsia="Calibri" w:cstheme="minorHAnsi"/>
          </w:rPr>
          <w:id w:val="5175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11988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F3578">
        <w:rPr>
          <w:rFonts w:eastAsia="Calibri" w:cstheme="minorHAnsi"/>
        </w:rPr>
        <w:t xml:space="preserve">geheime </w:t>
      </w:r>
      <w:r w:rsidR="00A061DE" w:rsidRPr="007F3578">
        <w:rPr>
          <w:rFonts w:eastAsia="MS Gothic" w:cstheme="minorHAnsi"/>
        </w:rPr>
        <w:t xml:space="preserve">              </w:t>
      </w:r>
      <w:r w:rsidRPr="007F3578">
        <w:rPr>
          <w:rFonts w:eastAsia="Calibri" w:cstheme="minorHAnsi"/>
        </w:rPr>
        <w:t xml:space="preserve">   </w:t>
      </w:r>
      <w:r w:rsidRPr="007F3578">
        <w:rPr>
          <w:rFonts w:eastAsia="MS Gothic" w:cstheme="minorHAnsi"/>
        </w:rPr>
        <w:t xml:space="preserve"> Wahlzettel Nr:</w:t>
      </w:r>
      <w:r w:rsidR="00FB048A">
        <w:rPr>
          <w:rFonts w:eastAsia="MS Gothic" w:cstheme="minorHAnsi"/>
        </w:rPr>
        <w:t xml:space="preserve"> </w:t>
      </w:r>
      <w:r w:rsidR="00FB048A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B048A">
        <w:rPr>
          <w:rFonts w:eastAsia="MS Gothic" w:cstheme="minorHAnsi"/>
        </w:rPr>
        <w:instrText xml:space="preserve"> FORMTEXT </w:instrText>
      </w:r>
      <w:r w:rsidR="00FB048A">
        <w:rPr>
          <w:rFonts w:eastAsia="MS Gothic" w:cstheme="minorHAnsi"/>
        </w:rPr>
      </w:r>
      <w:r w:rsidR="00FB048A">
        <w:rPr>
          <w:rFonts w:eastAsia="MS Gothic" w:cstheme="minorHAnsi"/>
        </w:rPr>
        <w:fldChar w:fldCharType="separate"/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</w:rPr>
        <w:fldChar w:fldCharType="end"/>
      </w:r>
      <w:r w:rsidRPr="007F3578">
        <w:rPr>
          <w:rFonts w:eastAsia="MS Gothic" w:cstheme="minorHAnsi"/>
        </w:rPr>
        <w:t xml:space="preserve"> Stimmen: </w:t>
      </w:r>
      <w:r w:rsidR="00FB048A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B048A">
        <w:rPr>
          <w:rFonts w:eastAsia="MS Gothic" w:cstheme="minorHAnsi"/>
        </w:rPr>
        <w:instrText xml:space="preserve"> FORMTEXT </w:instrText>
      </w:r>
      <w:r w:rsidR="00FB048A">
        <w:rPr>
          <w:rFonts w:eastAsia="MS Gothic" w:cstheme="minorHAnsi"/>
        </w:rPr>
      </w:r>
      <w:r w:rsidR="00FB048A">
        <w:rPr>
          <w:rFonts w:eastAsia="MS Gothic" w:cstheme="minorHAnsi"/>
        </w:rPr>
        <w:fldChar w:fldCharType="separate"/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</w:rPr>
        <w:fldChar w:fldCharType="end"/>
      </w:r>
      <w:r w:rsidRPr="007F3578">
        <w:rPr>
          <w:rFonts w:eastAsia="MS Gothic" w:cstheme="minorHAnsi"/>
        </w:rPr>
        <w:t xml:space="preserve"> gültig</w:t>
      </w:r>
      <w:r w:rsidR="00FB048A">
        <w:rPr>
          <w:rFonts w:eastAsia="MS Gothic" w:cstheme="minorHAnsi"/>
        </w:rPr>
        <w:t xml:space="preserve"> </w:t>
      </w:r>
      <w:r w:rsidR="00FB048A">
        <w:rPr>
          <w:rFonts w:eastAsia="MS Gothic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B048A">
        <w:rPr>
          <w:rFonts w:eastAsia="MS Gothic" w:cstheme="minorHAnsi"/>
        </w:rPr>
        <w:instrText xml:space="preserve"> FORMTEXT </w:instrText>
      </w:r>
      <w:r w:rsidR="00FB048A">
        <w:rPr>
          <w:rFonts w:eastAsia="MS Gothic" w:cstheme="minorHAnsi"/>
        </w:rPr>
      </w:r>
      <w:r w:rsidR="00FB048A">
        <w:rPr>
          <w:rFonts w:eastAsia="MS Gothic" w:cstheme="minorHAnsi"/>
        </w:rPr>
        <w:fldChar w:fldCharType="separate"/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  <w:noProof/>
        </w:rPr>
        <w:t> </w:t>
      </w:r>
      <w:r w:rsidR="00FB048A">
        <w:rPr>
          <w:rFonts w:eastAsia="MS Gothic" w:cstheme="minorHAnsi"/>
        </w:rPr>
        <w:fldChar w:fldCharType="end"/>
      </w:r>
      <w:r w:rsidRPr="007F3578">
        <w:rPr>
          <w:rFonts w:eastAsia="MS Gothic" w:cstheme="minorHAnsi"/>
        </w:rPr>
        <w:t xml:space="preserve"> ungültig</w:t>
      </w:r>
    </w:p>
    <w:p w14:paraId="3EBD2479" w14:textId="77777777" w:rsidR="00BF6B4A" w:rsidRPr="007F3578" w:rsidRDefault="00BF6B4A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sz w:val="6"/>
          <w:szCs w:val="6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511"/>
        <w:gridCol w:w="537"/>
        <w:gridCol w:w="597"/>
        <w:gridCol w:w="651"/>
        <w:gridCol w:w="624"/>
        <w:gridCol w:w="709"/>
      </w:tblGrid>
      <w:tr w:rsidR="004145BB" w:rsidRPr="007F3578" w14:paraId="3B7DC7A4" w14:textId="77777777" w:rsidTr="00A02454">
        <w:trPr>
          <w:trHeight w:val="31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15A3" w14:textId="77777777" w:rsidR="004145BB" w:rsidRPr="007F3578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 Abstimmung ergab: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0CB1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385" w14:textId="77777777" w:rsidR="004145BB" w:rsidRPr="007F3578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7ECA5A66" w14:textId="77777777" w:rsidR="004145BB" w:rsidRPr="007F3578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E707" w14:textId="77777777" w:rsidR="004145BB" w:rsidRPr="007F3578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Entlastet</w:t>
            </w:r>
          </w:p>
        </w:tc>
      </w:tr>
      <w:tr w:rsidR="004145BB" w:rsidRPr="007F3578" w14:paraId="4C733D8D" w14:textId="77777777" w:rsidTr="00A02454">
        <w:trPr>
          <w:trHeight w:val="3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BF15" w14:textId="77777777" w:rsidR="004145BB" w:rsidRPr="007F3578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8709" w14:textId="77777777" w:rsidR="004145BB" w:rsidRPr="007F3578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827" w14:textId="77777777" w:rsidR="004145BB" w:rsidRPr="008202CD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t>JA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FBE" w14:textId="77777777" w:rsidR="004145BB" w:rsidRPr="008202CD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t>Nein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AE5" w14:textId="77777777" w:rsidR="004145BB" w:rsidRPr="008202CD" w:rsidRDefault="004145BB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t>Enth.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6BE" w14:textId="77777777" w:rsidR="004145BB" w:rsidRPr="008202CD" w:rsidRDefault="004145BB" w:rsidP="00A024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3E8" w14:textId="77777777" w:rsidR="004145BB" w:rsidRPr="008202CD" w:rsidRDefault="004145BB" w:rsidP="00A024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t>Nein</w:t>
            </w:r>
          </w:p>
        </w:tc>
      </w:tr>
      <w:tr w:rsidR="004145BB" w:rsidRPr="008202CD" w14:paraId="2F6CB7C6" w14:textId="77777777" w:rsidTr="00A02454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4FE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Vorsitzender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E42" w14:textId="49A8954B" w:rsidR="004145BB" w:rsidRPr="000B4419" w:rsidRDefault="00FB048A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0B4419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0B4419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0B4419">
              <w:rPr>
                <w:rFonts w:eastAsia="Times New Roman" w:cstheme="minorHAnsi"/>
                <w:color w:val="000000"/>
                <w:lang w:eastAsia="de-DE"/>
              </w:rPr>
            </w:r>
            <w:r w:rsidRPr="000B4419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0B4419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0B4419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0B4419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0B4419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0B4419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0B4419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37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8BB" w14:textId="24ECABBF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DBC" w14:textId="6903763B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129" w14:textId="38646776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FAD" w14:textId="7C15FC3F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13561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904" w14:textId="54FE7A15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10359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145BB" w:rsidRPr="008202CD" w14:paraId="60982263" w14:textId="77777777" w:rsidTr="00A02454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FF0B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1. stv. Vorsitzender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A36" w14:textId="5B6ECE22" w:rsidR="004145BB" w:rsidRPr="008202CD" w:rsidRDefault="00FB048A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8202CD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38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523" w14:textId="43BA9747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2A8" w14:textId="075F4EB7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315" w14:textId="3C8041BD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47B" w14:textId="140ECFCD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5321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33C" w14:textId="3D7235C4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5058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145BB" w:rsidRPr="008202CD" w14:paraId="4580473B" w14:textId="77777777" w:rsidTr="00A02454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15A4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stv. Vorsitzender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114" w14:textId="22261D5B" w:rsidR="004145BB" w:rsidRPr="008202CD" w:rsidRDefault="00FB048A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8202CD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39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058" w14:textId="4891E99A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CA9" w14:textId="59006369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E2D" w14:textId="3DD78606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BEE" w14:textId="4D9CD47C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47973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5C5" w14:textId="3BA18ECF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1773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145BB" w:rsidRPr="008202CD" w14:paraId="1AA5D9F7" w14:textId="77777777" w:rsidTr="00A02454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2E8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stv. Vorsitzender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0B44" w14:textId="3BC7A98E" w:rsidR="004145BB" w:rsidRPr="008202CD" w:rsidRDefault="00FB048A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8202CD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40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980" w14:textId="20538040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F9F" w14:textId="4824D50D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4CB" w14:textId="65CB1E64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E60" w14:textId="6299352E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19836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AA" w14:textId="5810DA25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37053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145BB" w:rsidRPr="008202CD" w14:paraId="09E14161" w14:textId="77777777" w:rsidTr="00A02454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F16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Kassenwart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E56" w14:textId="6F6F9101" w:rsidR="004145BB" w:rsidRPr="008202CD" w:rsidRDefault="00FB048A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8202CD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41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FFF0" w14:textId="5EDB9282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3BC" w14:textId="487BBFBD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9F4" w14:textId="5E9792D7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8A7E" w14:textId="7CEA265D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6765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059" w14:textId="6B090668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20832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145BB" w:rsidRPr="008202CD" w14:paraId="625ADB14" w14:textId="77777777" w:rsidTr="00A02454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ED0" w14:textId="77777777" w:rsidR="004145BB" w:rsidRPr="008202CD" w:rsidRDefault="004145B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Schriftführer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A5D" w14:textId="06BDF012" w:rsidR="004145BB" w:rsidRPr="008202CD" w:rsidRDefault="00FB048A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Pr="008202CD">
              <w:rPr>
                <w:rFonts w:eastAsia="Times New Roman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Times New Roman" w:cstheme="minorHAnsi"/>
                <w:color w:val="000000"/>
                <w:lang w:eastAsia="de-DE"/>
              </w:rPr>
              <w:fldChar w:fldCharType="end"/>
            </w:r>
            <w:bookmarkEnd w:id="42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B920" w14:textId="45A55BCB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1F6" w14:textId="0C50E4DC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331" w14:textId="42F4B1D4" w:rsidR="004145BB" w:rsidRPr="008202CD" w:rsidRDefault="00FB048A" w:rsidP="008376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instrText xml:space="preserve"> FORMTEXT </w:instrText>
            </w:r>
            <w:r w:rsidRPr="008202CD">
              <w:rPr>
                <w:rFonts w:eastAsia="Calibri" w:cstheme="minorHAnsi"/>
                <w:color w:val="000000"/>
                <w:lang w:eastAsia="de-DE"/>
              </w:rPr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separate"/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noProof/>
                <w:color w:val="000000"/>
                <w:lang w:eastAsia="de-DE"/>
              </w:rPr>
              <w:t> </w:t>
            </w:r>
            <w:r w:rsidRPr="008202CD">
              <w:rPr>
                <w:rFonts w:eastAsia="Calibri" w:cstheme="minorHAnsi"/>
                <w:color w:val="000000"/>
                <w:lang w:eastAsia="de-DE"/>
              </w:rPr>
              <w:fldChar w:fldCharType="end"/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D23" w14:textId="3CFC687C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106171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57D" w14:textId="3BBC5F49" w:rsidR="004145BB" w:rsidRPr="008202CD" w:rsidRDefault="000C6FC1" w:rsidP="00D165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sdt>
              <w:sdtPr>
                <w:rPr>
                  <w:rFonts w:eastAsia="Calibri" w:cstheme="minorHAnsi"/>
                </w:rPr>
                <w:id w:val="-5466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454" w:rsidRPr="008202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529372F8" w14:textId="77777777" w:rsidR="004145BB" w:rsidRPr="008202CD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7DAE72BA" w14:textId="77777777" w:rsidR="004145BB" w:rsidRPr="007F3578" w:rsidRDefault="004145BB" w:rsidP="005855D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7F3578">
        <w:rPr>
          <w:rFonts w:eastAsia="Calibri" w:cstheme="minorHAnsi"/>
        </w:rPr>
        <w:t>Der Versammlungsleiter stellte fest, dass damit die einzelnen Vorstandsmitglieder wie vorstehend angegeben entlastet bzw. nicht entlastet worden sind.</w:t>
      </w:r>
    </w:p>
    <w:p w14:paraId="28743339" w14:textId="2205C551" w:rsidR="00626C97" w:rsidRDefault="00626C97">
      <w:pPr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br w:type="page"/>
      </w:r>
    </w:p>
    <w:p w14:paraId="338EE5FD" w14:textId="24B3F23A" w:rsidR="004145BB" w:rsidRPr="00AB290F" w:rsidRDefault="004145BB" w:rsidP="00D8518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rPr>
          <w:rFonts w:eastAsia="Calibri" w:cstheme="minorHAnsi"/>
          <w:b/>
          <w:bCs/>
          <w:sz w:val="28"/>
          <w:szCs w:val="28"/>
        </w:rPr>
      </w:pPr>
      <w:r w:rsidRPr="00AB290F">
        <w:rPr>
          <w:rFonts w:eastAsia="Calibri" w:cstheme="minorHAnsi"/>
          <w:b/>
          <w:bCs/>
          <w:sz w:val="28"/>
          <w:szCs w:val="28"/>
          <w:u w:val="single"/>
        </w:rPr>
        <w:lastRenderedPageBreak/>
        <w:t>Wahl des neuen Vorstandes</w:t>
      </w:r>
    </w:p>
    <w:p w14:paraId="266057C4" w14:textId="77777777" w:rsidR="00D8518D" w:rsidRPr="00D8518D" w:rsidRDefault="00D8518D" w:rsidP="00D8518D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eastAsia="Calibri" w:cstheme="minorHAnsi"/>
          <w:b/>
          <w:bCs/>
        </w:rPr>
      </w:pPr>
    </w:p>
    <w:p w14:paraId="0C19E338" w14:textId="77777777" w:rsidR="00696308" w:rsidRPr="007F3578" w:rsidRDefault="004145BB" w:rsidP="00696308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8.1 </w:t>
      </w:r>
      <w:r w:rsidR="00696308"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 xml:space="preserve">Die Versammlung stimmte zunächst über die Zahl der zu wählenden weiteren stv. </w:t>
      </w:r>
    </w:p>
    <w:p w14:paraId="582E99AF" w14:textId="77777777" w:rsidR="0005333C" w:rsidRPr="007F3578" w:rsidRDefault="004145BB" w:rsidP="006228FA">
      <w:pPr>
        <w:autoSpaceDE w:val="0"/>
        <w:autoSpaceDN w:val="0"/>
        <w:adjustRightInd w:val="0"/>
        <w:spacing w:after="0" w:line="240" w:lineRule="auto"/>
        <w:ind w:left="-426" w:firstLine="426"/>
        <w:rPr>
          <w:rFonts w:eastAsia="Calibri" w:cstheme="minorHAnsi"/>
        </w:rPr>
      </w:pPr>
      <w:r w:rsidRPr="007F3578">
        <w:rPr>
          <w:rFonts w:eastAsia="Calibri" w:cstheme="minorHAnsi"/>
        </w:rPr>
        <w:t>Vorsitzenden</w:t>
      </w:r>
      <w:r w:rsidR="00696308" w:rsidRPr="007F3578">
        <w:rPr>
          <w:rFonts w:eastAsia="Calibri" w:cstheme="minorHAnsi"/>
        </w:rPr>
        <w:t xml:space="preserve"> </w:t>
      </w:r>
      <w:r w:rsidRPr="007F3578">
        <w:rPr>
          <w:rFonts w:eastAsia="Calibri" w:cstheme="minorHAnsi"/>
        </w:rPr>
        <w:t xml:space="preserve">ab. Die dazu erforderliche(n) offene(n) Abstimmung(en) ergab(en) eine </w:t>
      </w:r>
    </w:p>
    <w:p w14:paraId="10B930F9" w14:textId="1CFE3450" w:rsidR="001745E5" w:rsidRDefault="004145BB" w:rsidP="001745E5">
      <w:pPr>
        <w:autoSpaceDE w:val="0"/>
        <w:autoSpaceDN w:val="0"/>
        <w:adjustRightInd w:val="0"/>
        <w:spacing w:after="0" w:line="240" w:lineRule="auto"/>
        <w:ind w:left="-426" w:firstLine="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Mehrheit für </w:t>
      </w:r>
      <w:r w:rsidR="001745E5" w:rsidRPr="007F3578">
        <w:rPr>
          <w:rFonts w:eastAsia="Calibri" w:cstheme="minorHAnsi"/>
        </w:rPr>
        <w:t xml:space="preserve">zu wählende </w:t>
      </w:r>
      <w:r w:rsidR="001745E5" w:rsidRPr="00D8518D">
        <w:rPr>
          <w:rFonts w:eastAsia="Calibri" w:cstheme="minorHAnsi"/>
          <w:b/>
          <w:bCs/>
        </w:rPr>
        <w:t>weitere stellvertretende Vorsitzende</w:t>
      </w:r>
      <w:r w:rsidR="001745E5">
        <w:rPr>
          <w:rFonts w:eastAsia="Calibri" w:cstheme="minorHAnsi"/>
        </w:rPr>
        <w:t>:</w:t>
      </w:r>
    </w:p>
    <w:p w14:paraId="5F29962F" w14:textId="77777777" w:rsidR="00DA4B0B" w:rsidRPr="007F3578" w:rsidRDefault="00DA4B0B" w:rsidP="001745E5">
      <w:pPr>
        <w:autoSpaceDE w:val="0"/>
        <w:autoSpaceDN w:val="0"/>
        <w:adjustRightInd w:val="0"/>
        <w:spacing w:after="0" w:line="240" w:lineRule="auto"/>
        <w:ind w:left="-426" w:firstLine="426"/>
        <w:rPr>
          <w:rFonts w:eastAsia="Calibri" w:cstheme="minorHAnsi"/>
        </w:rPr>
      </w:pPr>
    </w:p>
    <w:p w14:paraId="18004ADB" w14:textId="7C230BD4" w:rsidR="004145BB" w:rsidRPr="00AB290F" w:rsidRDefault="000C6FC1" w:rsidP="00D8518D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eastAsia="Calibri" w:cstheme="minorHAnsi"/>
          <w:b/>
          <w:bCs/>
        </w:rPr>
      </w:pPr>
      <w:sdt>
        <w:sdtPr>
          <w:rPr>
            <w:rFonts w:eastAsia="Calibri" w:cstheme="minorHAnsi"/>
            <w:b/>
            <w:bCs/>
          </w:rPr>
          <w:id w:val="94913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0F" w:rsidRPr="00AB290F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145BB" w:rsidRPr="00AB290F">
        <w:rPr>
          <w:rFonts w:eastAsia="Calibri" w:cstheme="minorHAnsi"/>
          <w:b/>
          <w:bCs/>
        </w:rPr>
        <w:t xml:space="preserve"> keinen</w:t>
      </w:r>
      <w:r w:rsidR="001745E5" w:rsidRPr="00AB290F">
        <w:rPr>
          <w:rFonts w:eastAsia="Calibri" w:cstheme="minorHAnsi"/>
          <w:b/>
          <w:bCs/>
        </w:rPr>
        <w:tab/>
      </w:r>
      <w:r w:rsidR="001745E5" w:rsidRPr="00AB290F">
        <w:rPr>
          <w:rFonts w:eastAsia="Calibri" w:cstheme="minorHAnsi"/>
          <w:b/>
          <w:bCs/>
        </w:rPr>
        <w:tab/>
      </w:r>
      <w:sdt>
        <w:sdtPr>
          <w:rPr>
            <w:rFonts w:eastAsia="Calibri" w:cstheme="minorHAnsi"/>
            <w:b/>
            <w:bCs/>
          </w:rPr>
          <w:id w:val="-65089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B4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145BB" w:rsidRPr="00AB290F">
        <w:rPr>
          <w:rFonts w:eastAsia="Calibri" w:cstheme="minorHAnsi"/>
          <w:b/>
          <w:bCs/>
        </w:rPr>
        <w:t xml:space="preserve"> 1</w:t>
      </w:r>
      <w:r w:rsidR="001745E5" w:rsidRPr="00AB290F">
        <w:rPr>
          <w:rFonts w:eastAsia="Calibri" w:cstheme="minorHAnsi"/>
          <w:b/>
          <w:bCs/>
        </w:rPr>
        <w:tab/>
      </w:r>
      <w:r w:rsidR="001745E5" w:rsidRPr="00AB290F">
        <w:rPr>
          <w:rFonts w:eastAsia="Calibri" w:cstheme="minorHAnsi"/>
          <w:b/>
          <w:bCs/>
        </w:rPr>
        <w:tab/>
      </w:r>
      <w:sdt>
        <w:sdtPr>
          <w:rPr>
            <w:rFonts w:eastAsia="Calibri" w:cstheme="minorHAnsi"/>
            <w:b/>
            <w:bCs/>
          </w:rPr>
          <w:id w:val="-188478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8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145BB" w:rsidRPr="00AB290F">
        <w:rPr>
          <w:rFonts w:eastAsia="Calibri" w:cstheme="minorHAnsi"/>
          <w:b/>
          <w:bCs/>
        </w:rPr>
        <w:t xml:space="preserve"> 2</w:t>
      </w:r>
    </w:p>
    <w:p w14:paraId="07EF22F9" w14:textId="77777777" w:rsidR="00D8518D" w:rsidRPr="00D8518D" w:rsidRDefault="00D8518D" w:rsidP="00D8518D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eastAsia="Calibri" w:cstheme="minorHAnsi"/>
        </w:rPr>
      </w:pPr>
    </w:p>
    <w:p w14:paraId="5E447126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8.2 </w:t>
      </w:r>
      <w:r w:rsidR="006228FA"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>Wahlvorgänge und Abstimmungsergebnisse für die einzelnen Ämter:</w:t>
      </w:r>
    </w:p>
    <w:p w14:paraId="43600C87" w14:textId="7DD98632" w:rsidR="003A3428" w:rsidRPr="007F3578" w:rsidRDefault="004145BB" w:rsidP="00DA4B0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7F3578">
        <w:rPr>
          <w:rFonts w:eastAsia="Calibri" w:cstheme="minorHAnsi"/>
        </w:rPr>
        <w:t xml:space="preserve">Jedes Vorstandsmitglied ist gesondert zu wählen. Die anwesenden Stimmberechtigten können mit </w:t>
      </w:r>
      <w:r w:rsidR="00A764A5" w:rsidRPr="007F3578">
        <w:rPr>
          <w:rFonts w:eastAsia="Calibri" w:cstheme="minorHAnsi"/>
        </w:rPr>
        <w:t>2/3</w:t>
      </w:r>
      <w:r w:rsidRPr="007F3578">
        <w:rPr>
          <w:rFonts w:eastAsia="Calibri" w:cstheme="minorHAnsi"/>
        </w:rPr>
        <w:t xml:space="preserve"> Mehrheit</w:t>
      </w:r>
      <w:r w:rsidR="00E05CDA" w:rsidRPr="007F3578">
        <w:rPr>
          <w:rFonts w:eastAsia="Calibri" w:cstheme="minorHAnsi"/>
        </w:rPr>
        <w:t xml:space="preserve"> </w:t>
      </w:r>
      <w:r w:rsidRPr="007F3578">
        <w:rPr>
          <w:rFonts w:eastAsia="Calibri" w:cstheme="minorHAnsi"/>
        </w:rPr>
        <w:t>beschließen, dass hiervon abgegangen wird.</w:t>
      </w:r>
      <w:r w:rsidR="008C0E4E">
        <w:rPr>
          <w:rFonts w:eastAsia="Calibri" w:cstheme="minorHAnsi"/>
        </w:rPr>
        <w:br/>
      </w:r>
    </w:p>
    <w:p w14:paraId="56CD77C6" w14:textId="2F0B7C8E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t>Vorsitzender:</w:t>
      </w:r>
    </w:p>
    <w:p w14:paraId="2378D3E1" w14:textId="576DD75D" w:rsidR="004145BB" w:rsidRDefault="000C6FC1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152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62928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194958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Blockwahl                  </w:t>
      </w:r>
      <w:r w:rsidR="004145BB" w:rsidRPr="007F3578">
        <w:rPr>
          <w:rFonts w:eastAsia="MS Gothic" w:cstheme="minorHAnsi"/>
        </w:rPr>
        <w:t>Wahlzettel Nr</w:t>
      </w:r>
      <w:r w:rsidR="00D0296A">
        <w:rPr>
          <w:rFonts w:eastAsia="MS Gothic" w:cstheme="minorHAnsi"/>
        </w:rPr>
        <w:t xml:space="preserve">: </w:t>
      </w:r>
      <w:r w:rsidR="00D0296A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0296A">
        <w:rPr>
          <w:rFonts w:eastAsia="MS Gothic" w:cstheme="minorHAnsi"/>
        </w:rPr>
        <w:instrText xml:space="preserve"> FORMTEXT </w:instrText>
      </w:r>
      <w:r w:rsidR="00D0296A">
        <w:rPr>
          <w:rFonts w:eastAsia="MS Gothic" w:cstheme="minorHAnsi"/>
        </w:rPr>
      </w:r>
      <w:r w:rsidR="00D0296A">
        <w:rPr>
          <w:rFonts w:eastAsia="MS Gothic" w:cstheme="minorHAnsi"/>
        </w:rPr>
        <w:fldChar w:fldCharType="separate"/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</w:rPr>
        <w:fldChar w:fldCharType="end"/>
      </w:r>
      <w:r w:rsidR="004145BB" w:rsidRPr="007F3578">
        <w:rPr>
          <w:rFonts w:eastAsia="MS Gothic" w:cstheme="minorHAnsi"/>
        </w:rPr>
        <w:t xml:space="preserve"> Stimmen: </w:t>
      </w:r>
      <w:r w:rsidR="00D0296A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0296A">
        <w:rPr>
          <w:rFonts w:eastAsia="MS Gothic" w:cstheme="minorHAnsi"/>
        </w:rPr>
        <w:instrText xml:space="preserve"> FORMTEXT </w:instrText>
      </w:r>
      <w:r w:rsidR="00D0296A">
        <w:rPr>
          <w:rFonts w:eastAsia="MS Gothic" w:cstheme="minorHAnsi"/>
        </w:rPr>
      </w:r>
      <w:r w:rsidR="00D0296A">
        <w:rPr>
          <w:rFonts w:eastAsia="MS Gothic" w:cstheme="minorHAnsi"/>
        </w:rPr>
        <w:fldChar w:fldCharType="separate"/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</w:rPr>
        <w:fldChar w:fldCharType="end"/>
      </w:r>
      <w:r w:rsidR="004145BB" w:rsidRPr="007F3578">
        <w:rPr>
          <w:rFonts w:eastAsia="MS Gothic" w:cstheme="minorHAnsi"/>
        </w:rPr>
        <w:t xml:space="preserve"> gültig </w:t>
      </w:r>
      <w:r w:rsidR="00D0296A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0296A">
        <w:rPr>
          <w:rFonts w:eastAsia="MS Gothic" w:cstheme="minorHAnsi"/>
        </w:rPr>
        <w:instrText xml:space="preserve"> FORMTEXT </w:instrText>
      </w:r>
      <w:r w:rsidR="00D0296A">
        <w:rPr>
          <w:rFonts w:eastAsia="MS Gothic" w:cstheme="minorHAnsi"/>
        </w:rPr>
      </w:r>
      <w:r w:rsidR="00D0296A">
        <w:rPr>
          <w:rFonts w:eastAsia="MS Gothic" w:cstheme="minorHAnsi"/>
        </w:rPr>
        <w:fldChar w:fldCharType="separate"/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  <w:noProof/>
        </w:rPr>
        <w:t> </w:t>
      </w:r>
      <w:r w:rsidR="00D0296A">
        <w:rPr>
          <w:rFonts w:eastAsia="MS Gothic" w:cstheme="minorHAnsi"/>
        </w:rPr>
        <w:fldChar w:fldCharType="end"/>
      </w:r>
      <w:r w:rsidR="00D0296A">
        <w:rPr>
          <w:rFonts w:eastAsia="MS Gothic" w:cstheme="minorHAnsi"/>
        </w:rPr>
        <w:t xml:space="preserve"> </w:t>
      </w:r>
      <w:r w:rsidR="004145BB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0B41BB" w:rsidRPr="007F3578" w14:paraId="7DE7634E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0BB" w14:textId="77777777" w:rsidR="000B41BB" w:rsidRPr="007F3578" w:rsidRDefault="000B41BB" w:rsidP="006C09A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DB6" w14:textId="77777777" w:rsidR="000B41BB" w:rsidRPr="00A02454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0814" w14:textId="0918612F" w:rsidR="000B41BB" w:rsidRPr="00A02454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8FC6" w14:textId="43EF8EFB" w:rsidR="000B41BB" w:rsidRPr="00A02454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1D694DC3" w14:textId="77777777" w:rsidR="000B41BB" w:rsidRPr="007F3578" w:rsidRDefault="000B41BB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F978" w14:textId="77777777" w:rsidR="000B41BB" w:rsidRPr="007F3578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621B85" w:rsidRPr="007F3578" w14:paraId="0C079F32" w14:textId="77777777" w:rsidTr="006D47A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4D9" w14:textId="5A18C26E" w:rsidR="00621B85" w:rsidRPr="007F3578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4EB" w14:textId="57F458CB" w:rsidR="00621B85" w:rsidRPr="000C2266" w:rsidRDefault="00837697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3E7CC" w14:textId="29625408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bookmarkStart w:id="43" w:name="Dropdown5"/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3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E46" w14:textId="347CA5A9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AA3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F1F" w14:textId="776AEB52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E22" w14:textId="0B6583EA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3005AD21" w14:textId="77777777" w:rsidTr="00C27B3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1AC" w14:textId="58760FAF" w:rsidR="00621B85" w:rsidRPr="007F3578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DB3" w14:textId="47765C85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AA2E" w14:textId="21A03CD8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B7F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73D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94E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D60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1FD6CE05" w14:textId="77777777" w:rsidTr="00687EF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E96" w14:textId="07038BB6" w:rsidR="00621B85" w:rsidRPr="007F3578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C64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1D465" w14:textId="5455359C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162" w14:textId="6C207F55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A42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821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118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01D0ED42" w14:textId="77777777" w:rsidTr="00DA17C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887" w14:textId="4CB46490" w:rsidR="00621B85" w:rsidRPr="007F3578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E02C13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E02C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9A9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2574B" w14:textId="23827291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156" w14:textId="67FDEB8C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B06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34D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456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16077BE" w14:textId="77777777" w:rsidR="003A3428" w:rsidRPr="007F3578" w:rsidRDefault="003A3428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bookmarkStart w:id="44" w:name="_Hlk32562569"/>
    </w:p>
    <w:p w14:paraId="6CDE731C" w14:textId="49237E7E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t>1.st</w:t>
      </w:r>
      <w:r w:rsidR="00AC5C26">
        <w:rPr>
          <w:rFonts w:eastAsia="Calibri" w:cstheme="minorHAnsi"/>
          <w:b/>
          <w:bCs/>
        </w:rPr>
        <w:t>ell</w:t>
      </w:r>
      <w:r w:rsidRPr="007F3578">
        <w:rPr>
          <w:rFonts w:eastAsia="Calibri" w:cstheme="minorHAnsi"/>
          <w:b/>
          <w:bCs/>
        </w:rPr>
        <w:t>v.-Vorsitzender:</w:t>
      </w:r>
    </w:p>
    <w:p w14:paraId="49E53219" w14:textId="134CE432" w:rsidR="000B41BB" w:rsidRDefault="000C6FC1" w:rsidP="000B41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30567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B41BB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74533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0B41BB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-153958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0B41BB" w:rsidRPr="007F3578">
        <w:rPr>
          <w:rFonts w:eastAsia="Calibri" w:cstheme="minorHAnsi"/>
        </w:rPr>
        <w:t xml:space="preserve">Blockwahl                  </w:t>
      </w:r>
      <w:r w:rsidR="000B41BB" w:rsidRPr="007F3578">
        <w:rPr>
          <w:rFonts w:eastAsia="MS Gothic" w:cstheme="minorHAnsi"/>
        </w:rPr>
        <w:t>Wahlzettel Nr</w:t>
      </w:r>
      <w:r w:rsidR="000B41BB">
        <w:rPr>
          <w:rFonts w:eastAsia="MS Gothic" w:cstheme="minorHAnsi"/>
        </w:rPr>
        <w:t xml:space="preserve">: </w:t>
      </w:r>
      <w:r w:rsidR="000B41BB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B41BB">
        <w:rPr>
          <w:rFonts w:eastAsia="MS Gothic" w:cstheme="minorHAnsi"/>
        </w:rPr>
        <w:instrText xml:space="preserve"> FORMTEXT </w:instrText>
      </w:r>
      <w:r w:rsidR="000B41BB">
        <w:rPr>
          <w:rFonts w:eastAsia="MS Gothic" w:cstheme="minorHAnsi"/>
        </w:rPr>
      </w:r>
      <w:r w:rsidR="000B41BB">
        <w:rPr>
          <w:rFonts w:eastAsia="MS Gothic" w:cstheme="minorHAnsi"/>
        </w:rPr>
        <w:fldChar w:fldCharType="separate"/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</w:rPr>
        <w:fldChar w:fldCharType="end"/>
      </w:r>
      <w:r w:rsidR="000B41BB" w:rsidRPr="007F3578">
        <w:rPr>
          <w:rFonts w:eastAsia="MS Gothic" w:cstheme="minorHAnsi"/>
        </w:rPr>
        <w:t xml:space="preserve"> Stimmen: </w:t>
      </w:r>
      <w:r w:rsidR="000B41BB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B41BB">
        <w:rPr>
          <w:rFonts w:eastAsia="MS Gothic" w:cstheme="minorHAnsi"/>
        </w:rPr>
        <w:instrText xml:space="preserve"> FORMTEXT </w:instrText>
      </w:r>
      <w:r w:rsidR="000B41BB">
        <w:rPr>
          <w:rFonts w:eastAsia="MS Gothic" w:cstheme="minorHAnsi"/>
        </w:rPr>
      </w:r>
      <w:r w:rsidR="000B41BB">
        <w:rPr>
          <w:rFonts w:eastAsia="MS Gothic" w:cstheme="minorHAnsi"/>
        </w:rPr>
        <w:fldChar w:fldCharType="separate"/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</w:rPr>
        <w:fldChar w:fldCharType="end"/>
      </w:r>
      <w:r w:rsidR="000B41BB" w:rsidRPr="007F3578">
        <w:rPr>
          <w:rFonts w:eastAsia="MS Gothic" w:cstheme="minorHAnsi"/>
        </w:rPr>
        <w:t xml:space="preserve"> gültig </w:t>
      </w:r>
      <w:r w:rsidR="000B41BB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0B41BB">
        <w:rPr>
          <w:rFonts w:eastAsia="MS Gothic" w:cstheme="minorHAnsi"/>
        </w:rPr>
        <w:instrText xml:space="preserve"> FORMTEXT </w:instrText>
      </w:r>
      <w:r w:rsidR="000B41BB">
        <w:rPr>
          <w:rFonts w:eastAsia="MS Gothic" w:cstheme="minorHAnsi"/>
        </w:rPr>
      </w:r>
      <w:r w:rsidR="000B41BB">
        <w:rPr>
          <w:rFonts w:eastAsia="MS Gothic" w:cstheme="minorHAnsi"/>
        </w:rPr>
        <w:fldChar w:fldCharType="separate"/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  <w:noProof/>
        </w:rPr>
        <w:t> </w:t>
      </w:r>
      <w:r w:rsidR="000B41BB">
        <w:rPr>
          <w:rFonts w:eastAsia="MS Gothic" w:cstheme="minorHAnsi"/>
        </w:rPr>
        <w:fldChar w:fldCharType="end"/>
      </w:r>
      <w:r w:rsidR="000B41BB">
        <w:rPr>
          <w:rFonts w:eastAsia="MS Gothic" w:cstheme="minorHAnsi"/>
        </w:rPr>
        <w:t xml:space="preserve"> </w:t>
      </w:r>
      <w:r w:rsidR="000B41BB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0B41BB" w:rsidRPr="007F3578" w14:paraId="6D6F8BC0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E562" w14:textId="77777777" w:rsidR="000B41BB" w:rsidRPr="007F3578" w:rsidRDefault="000B41BB" w:rsidP="00CD0F6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622" w14:textId="77777777" w:rsidR="000B41BB" w:rsidRPr="00A02454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455C4" w14:textId="77777777" w:rsidR="000B41BB" w:rsidRPr="00A02454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443A" w14:textId="77777777" w:rsidR="000B41BB" w:rsidRPr="00A02454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2B854102" w14:textId="77777777" w:rsidR="000B41BB" w:rsidRPr="007F3578" w:rsidRDefault="000B41BB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BEB2" w14:textId="77777777" w:rsidR="000B41BB" w:rsidRPr="007F3578" w:rsidRDefault="000B41BB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621B85" w:rsidRPr="007F3578" w14:paraId="459E95F1" w14:textId="77777777" w:rsidTr="00EC09C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841" w14:textId="1EDD485A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02A" w14:textId="7CFC6128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86133" w14:textId="035D11B6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141" w14:textId="69853544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F80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783" w14:textId="1E73F9FA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9BA" w14:textId="3E11F10A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04E0A419" w14:textId="77777777" w:rsidTr="00A72FBB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4AC" w14:textId="177CE820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4BD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0D0BA" w14:textId="719D171C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FC9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F0B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EB5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D62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69972437" w14:textId="77777777" w:rsidTr="0041049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EE0" w14:textId="43A6A784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DAF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CB96" w14:textId="546BF561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A61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09F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E06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0BD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4528C70D" w14:textId="77777777" w:rsidTr="007A6E4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81C" w14:textId="12DCCF89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EFC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0BA48" w14:textId="7CA955D2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2BE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A8D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731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D79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bookmarkEnd w:id="44"/>
    </w:tbl>
    <w:p w14:paraId="7C8B859A" w14:textId="77777777" w:rsidR="00B51631" w:rsidRDefault="00B51631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</w:p>
    <w:p w14:paraId="6140C4D3" w14:textId="6D6B7B7A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t>st</w:t>
      </w:r>
      <w:r w:rsidR="00AC5C26">
        <w:rPr>
          <w:rFonts w:eastAsia="Calibri" w:cstheme="minorHAnsi"/>
          <w:b/>
          <w:bCs/>
        </w:rPr>
        <w:t>ell</w:t>
      </w:r>
      <w:r w:rsidRPr="007F3578">
        <w:rPr>
          <w:rFonts w:eastAsia="Calibri" w:cstheme="minorHAnsi"/>
          <w:b/>
          <w:bCs/>
        </w:rPr>
        <w:t>v.-Vorsitzender:</w:t>
      </w:r>
    </w:p>
    <w:p w14:paraId="1419A048" w14:textId="5486E120" w:rsidR="00B51631" w:rsidRDefault="000C6FC1" w:rsidP="00B5163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24037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1631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26161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31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B51631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140326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1631" w:rsidRPr="007F3578">
        <w:rPr>
          <w:rFonts w:eastAsia="Calibri" w:cstheme="minorHAnsi"/>
        </w:rPr>
        <w:t xml:space="preserve">Blockwahl                  </w:t>
      </w:r>
      <w:r w:rsidR="00B51631" w:rsidRPr="007F3578">
        <w:rPr>
          <w:rFonts w:eastAsia="MS Gothic" w:cstheme="minorHAnsi"/>
        </w:rPr>
        <w:t>Wahlzettel Nr</w:t>
      </w:r>
      <w:r w:rsidR="00B51631">
        <w:rPr>
          <w:rFonts w:eastAsia="MS Gothic" w:cstheme="minorHAnsi"/>
        </w:rPr>
        <w:t xml:space="preserve">: </w:t>
      </w:r>
      <w:r w:rsidR="00B51631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51631">
        <w:rPr>
          <w:rFonts w:eastAsia="MS Gothic" w:cstheme="minorHAnsi"/>
        </w:rPr>
        <w:instrText xml:space="preserve"> FORMTEXT </w:instrText>
      </w:r>
      <w:r w:rsidR="00B51631">
        <w:rPr>
          <w:rFonts w:eastAsia="MS Gothic" w:cstheme="minorHAnsi"/>
        </w:rPr>
      </w:r>
      <w:r w:rsidR="00B51631">
        <w:rPr>
          <w:rFonts w:eastAsia="MS Gothic" w:cstheme="minorHAnsi"/>
        </w:rPr>
        <w:fldChar w:fldCharType="separate"/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</w:rPr>
        <w:fldChar w:fldCharType="end"/>
      </w:r>
      <w:r w:rsidR="00B51631" w:rsidRPr="007F3578">
        <w:rPr>
          <w:rFonts w:eastAsia="MS Gothic" w:cstheme="minorHAnsi"/>
        </w:rPr>
        <w:t xml:space="preserve"> Stimmen: </w:t>
      </w:r>
      <w:r w:rsidR="00B5163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51631">
        <w:rPr>
          <w:rFonts w:eastAsia="MS Gothic" w:cstheme="minorHAnsi"/>
        </w:rPr>
        <w:instrText xml:space="preserve"> FORMTEXT </w:instrText>
      </w:r>
      <w:r w:rsidR="00B51631">
        <w:rPr>
          <w:rFonts w:eastAsia="MS Gothic" w:cstheme="minorHAnsi"/>
        </w:rPr>
      </w:r>
      <w:r w:rsidR="00B51631">
        <w:rPr>
          <w:rFonts w:eastAsia="MS Gothic" w:cstheme="minorHAnsi"/>
        </w:rPr>
        <w:fldChar w:fldCharType="separate"/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</w:rPr>
        <w:fldChar w:fldCharType="end"/>
      </w:r>
      <w:r w:rsidR="00B51631" w:rsidRPr="007F3578">
        <w:rPr>
          <w:rFonts w:eastAsia="MS Gothic" w:cstheme="minorHAnsi"/>
        </w:rPr>
        <w:t xml:space="preserve"> gültig </w:t>
      </w:r>
      <w:r w:rsidR="00B5163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51631">
        <w:rPr>
          <w:rFonts w:eastAsia="MS Gothic" w:cstheme="minorHAnsi"/>
        </w:rPr>
        <w:instrText xml:space="preserve"> FORMTEXT </w:instrText>
      </w:r>
      <w:r w:rsidR="00B51631">
        <w:rPr>
          <w:rFonts w:eastAsia="MS Gothic" w:cstheme="minorHAnsi"/>
        </w:rPr>
      </w:r>
      <w:r w:rsidR="00B51631">
        <w:rPr>
          <w:rFonts w:eastAsia="MS Gothic" w:cstheme="minorHAnsi"/>
        </w:rPr>
        <w:fldChar w:fldCharType="separate"/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  <w:noProof/>
        </w:rPr>
        <w:t> </w:t>
      </w:r>
      <w:r w:rsidR="00B51631">
        <w:rPr>
          <w:rFonts w:eastAsia="MS Gothic" w:cstheme="minorHAnsi"/>
        </w:rPr>
        <w:fldChar w:fldCharType="end"/>
      </w:r>
      <w:r w:rsidR="00B51631">
        <w:rPr>
          <w:rFonts w:eastAsia="MS Gothic" w:cstheme="minorHAnsi"/>
        </w:rPr>
        <w:t xml:space="preserve"> </w:t>
      </w:r>
      <w:r w:rsidR="00B51631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B51631" w:rsidRPr="007F3578" w14:paraId="7BE2A254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8D0" w14:textId="77777777" w:rsidR="00B51631" w:rsidRPr="007F3578" w:rsidRDefault="00B51631" w:rsidP="00CD0F6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DBD" w14:textId="77777777" w:rsidR="00B51631" w:rsidRPr="00A02454" w:rsidRDefault="00B5163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36DF9" w14:textId="77777777" w:rsidR="00B51631" w:rsidRPr="00A02454" w:rsidRDefault="00B5163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B9C8" w14:textId="77777777" w:rsidR="00B51631" w:rsidRPr="00A02454" w:rsidRDefault="00B5163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0F89FCB5" w14:textId="77777777" w:rsidR="00B51631" w:rsidRPr="007F3578" w:rsidRDefault="00B51631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776F" w14:textId="77777777" w:rsidR="00B51631" w:rsidRPr="007F3578" w:rsidRDefault="00B5163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621B85" w:rsidRPr="007F3578" w14:paraId="3622936A" w14:textId="77777777" w:rsidTr="008F30D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D1D" w14:textId="7D78D969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B45" w14:textId="1C52054A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23F5A" w14:textId="6CE41842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CC2" w14:textId="5F5C5C61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8E2" w14:textId="3F601AC9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7BD" w14:textId="386720F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BFF" w14:textId="2BE2FB8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3E390AB5" w14:textId="77777777" w:rsidTr="00D811B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D44" w14:textId="12145E36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857" w14:textId="1E325D4D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B24E4" w14:textId="586128F6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D03" w14:textId="7040ABCF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24B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7CC" w14:textId="74D283B8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AB4" w14:textId="5EB7EA73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10F8CA31" w14:textId="77777777" w:rsidTr="00E83D1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9E7" w14:textId="46D8B00A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5FA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CA03F" w14:textId="55ED711A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BC0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454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177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21A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703667C2" w14:textId="77777777" w:rsidTr="00F908C0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13F" w14:textId="51333565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70D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DD68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6E6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068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13A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A30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75F98292" w14:textId="77777777" w:rsidTr="006346FC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C71" w14:textId="5B84A378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CAE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2D30D" w14:textId="035E5049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C85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924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737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A59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1349E3EF" w14:textId="77777777" w:rsidTr="00203C7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2BB" w14:textId="6D3A2F2A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335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58DE" w14:textId="6A407901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D26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85A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DC1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C68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6A861115" w14:textId="77777777" w:rsidTr="00414E6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8E4" w14:textId="30A73322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ACB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1107" w14:textId="2FC37860" w:rsidR="00621B85" w:rsidRPr="000C2266" w:rsidRDefault="00621B85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6DE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DDF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B14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AA6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84A002A" w14:textId="77777777" w:rsidR="00B51631" w:rsidRDefault="00B51631">
      <w:pPr>
        <w:rPr>
          <w:rFonts w:eastAsia="MS Gothic" w:cstheme="minorHAnsi"/>
        </w:rPr>
      </w:pPr>
      <w:r>
        <w:rPr>
          <w:rFonts w:eastAsia="MS Gothic" w:cstheme="minorHAnsi"/>
        </w:rPr>
        <w:br w:type="page"/>
      </w:r>
    </w:p>
    <w:p w14:paraId="5DA59BB6" w14:textId="50314D84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lastRenderedPageBreak/>
        <w:t>Kassenwart:</w:t>
      </w:r>
    </w:p>
    <w:p w14:paraId="1E9A929F" w14:textId="2CBCC781" w:rsidR="00AC5C26" w:rsidRDefault="000C6FC1" w:rsidP="00AC5C2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100694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5C26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139978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26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AC5C26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187765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26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AC5C26" w:rsidRPr="007F3578">
        <w:rPr>
          <w:rFonts w:eastAsia="Calibri" w:cstheme="minorHAnsi"/>
        </w:rPr>
        <w:t xml:space="preserve">Blockwahl                  </w:t>
      </w:r>
      <w:r w:rsidR="00AC5C26" w:rsidRPr="007F3578">
        <w:rPr>
          <w:rFonts w:eastAsia="MS Gothic" w:cstheme="minorHAnsi"/>
        </w:rPr>
        <w:t>Wahlzettel Nr</w:t>
      </w:r>
      <w:r w:rsidR="00AC5C26">
        <w:rPr>
          <w:rFonts w:eastAsia="MS Gothic" w:cstheme="minorHAnsi"/>
        </w:rPr>
        <w:t xml:space="preserve">: </w:t>
      </w:r>
      <w:r w:rsidR="00AC5C26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C5C26">
        <w:rPr>
          <w:rFonts w:eastAsia="MS Gothic" w:cstheme="minorHAnsi"/>
        </w:rPr>
        <w:instrText xml:space="preserve"> FORMTEXT </w:instrText>
      </w:r>
      <w:r w:rsidR="00AC5C26">
        <w:rPr>
          <w:rFonts w:eastAsia="MS Gothic" w:cstheme="minorHAnsi"/>
        </w:rPr>
      </w:r>
      <w:r w:rsidR="00AC5C26">
        <w:rPr>
          <w:rFonts w:eastAsia="MS Gothic" w:cstheme="minorHAnsi"/>
        </w:rPr>
        <w:fldChar w:fldCharType="separate"/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</w:rPr>
        <w:fldChar w:fldCharType="end"/>
      </w:r>
      <w:r w:rsidR="00AC5C26" w:rsidRPr="007F3578">
        <w:rPr>
          <w:rFonts w:eastAsia="MS Gothic" w:cstheme="minorHAnsi"/>
        </w:rPr>
        <w:t xml:space="preserve"> Stimmen: </w:t>
      </w:r>
      <w:r w:rsidR="00AC5C26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C5C26">
        <w:rPr>
          <w:rFonts w:eastAsia="MS Gothic" w:cstheme="minorHAnsi"/>
        </w:rPr>
        <w:instrText xml:space="preserve"> FORMTEXT </w:instrText>
      </w:r>
      <w:r w:rsidR="00AC5C26">
        <w:rPr>
          <w:rFonts w:eastAsia="MS Gothic" w:cstheme="minorHAnsi"/>
        </w:rPr>
      </w:r>
      <w:r w:rsidR="00AC5C26">
        <w:rPr>
          <w:rFonts w:eastAsia="MS Gothic" w:cstheme="minorHAnsi"/>
        </w:rPr>
        <w:fldChar w:fldCharType="separate"/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</w:rPr>
        <w:fldChar w:fldCharType="end"/>
      </w:r>
      <w:r w:rsidR="00AC5C26" w:rsidRPr="007F3578">
        <w:rPr>
          <w:rFonts w:eastAsia="MS Gothic" w:cstheme="minorHAnsi"/>
        </w:rPr>
        <w:t xml:space="preserve"> gültig </w:t>
      </w:r>
      <w:r w:rsidR="00AC5C26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C5C26">
        <w:rPr>
          <w:rFonts w:eastAsia="MS Gothic" w:cstheme="minorHAnsi"/>
        </w:rPr>
        <w:instrText xml:space="preserve"> FORMTEXT </w:instrText>
      </w:r>
      <w:r w:rsidR="00AC5C26">
        <w:rPr>
          <w:rFonts w:eastAsia="MS Gothic" w:cstheme="minorHAnsi"/>
        </w:rPr>
      </w:r>
      <w:r w:rsidR="00AC5C26">
        <w:rPr>
          <w:rFonts w:eastAsia="MS Gothic" w:cstheme="minorHAnsi"/>
        </w:rPr>
        <w:fldChar w:fldCharType="separate"/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  <w:noProof/>
        </w:rPr>
        <w:t> </w:t>
      </w:r>
      <w:r w:rsidR="00AC5C26">
        <w:rPr>
          <w:rFonts w:eastAsia="MS Gothic" w:cstheme="minorHAnsi"/>
        </w:rPr>
        <w:fldChar w:fldCharType="end"/>
      </w:r>
      <w:r w:rsidR="00AC5C26">
        <w:rPr>
          <w:rFonts w:eastAsia="MS Gothic" w:cstheme="minorHAnsi"/>
        </w:rPr>
        <w:t xml:space="preserve"> </w:t>
      </w:r>
      <w:r w:rsidR="00AC5C26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AC5C26" w:rsidRPr="007F3578" w14:paraId="52F837F1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FFC" w14:textId="77777777" w:rsidR="00AC5C26" w:rsidRPr="007F3578" w:rsidRDefault="00AC5C26" w:rsidP="00CD0F6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5BE" w14:textId="77777777" w:rsidR="00AC5C26" w:rsidRPr="00A02454" w:rsidRDefault="00AC5C26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4CA01" w14:textId="77777777" w:rsidR="00AC5C26" w:rsidRPr="00A02454" w:rsidRDefault="00AC5C26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4522" w14:textId="77777777" w:rsidR="00AC5C26" w:rsidRPr="00A02454" w:rsidRDefault="00AC5C26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1456E8BE" w14:textId="77777777" w:rsidR="00AC5C26" w:rsidRPr="007F3578" w:rsidRDefault="00AC5C26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8E1F" w14:textId="77777777" w:rsidR="00AC5C26" w:rsidRPr="007F3578" w:rsidRDefault="00AC5C26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621B85" w:rsidRPr="007F3578" w14:paraId="25A47B70" w14:textId="77777777" w:rsidTr="003211B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773" w14:textId="7A58D4CC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365" w14:textId="7066D9D3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23182" w14:textId="3D411333" w:rsidR="00621B85" w:rsidRPr="000C2266" w:rsidRDefault="0019528C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D92" w14:textId="7624C96C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F9C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7C8" w14:textId="28D68271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1C5" w14:textId="4CDD3916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590D0246" w14:textId="77777777" w:rsidTr="0015740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2A4" w14:textId="5CB9C904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06A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3AD3F" w14:textId="4E4E0293" w:rsidR="00621B85" w:rsidRPr="000C2266" w:rsidRDefault="0019528C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2273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A71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3C6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ACA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6D41C811" w14:textId="77777777" w:rsidTr="00C1752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2C8" w14:textId="65EFA3A5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5F9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EE9EB" w14:textId="37D28950" w:rsidR="00621B85" w:rsidRPr="000C2266" w:rsidRDefault="0019528C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249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0EA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50B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E24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21B85" w:rsidRPr="007F3578" w14:paraId="5E10CD4F" w14:textId="77777777" w:rsidTr="00FB4BE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88E" w14:textId="4393CEE5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DFF" w14:textId="77777777" w:rsidR="00621B85" w:rsidRPr="000C2266" w:rsidRDefault="00621B85" w:rsidP="00621B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D4461" w14:textId="1C85C8F0" w:rsidR="00621B85" w:rsidRPr="000C2266" w:rsidRDefault="0019528C" w:rsidP="00621B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7C9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F18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D32" w14:textId="77777777" w:rsidR="00621B85" w:rsidRPr="000C2266" w:rsidRDefault="00621B85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C36" w14:textId="77777777" w:rsidR="00621B85" w:rsidRPr="000C2266" w:rsidRDefault="00621B85" w:rsidP="00621B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A48D7C3" w14:textId="77777777" w:rsidR="00AC5C26" w:rsidRDefault="00AC5C26" w:rsidP="00AC5C2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</w:p>
    <w:p w14:paraId="201CF2AF" w14:textId="53B57410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t>Schriftführer:</w:t>
      </w:r>
    </w:p>
    <w:p w14:paraId="38256109" w14:textId="0A182600" w:rsidR="006C1E51" w:rsidRDefault="000C6FC1" w:rsidP="006C1E5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-84963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7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1E51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6936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E51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6C1E51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3340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E51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6C1E51" w:rsidRPr="007F3578">
        <w:rPr>
          <w:rFonts w:eastAsia="Calibri" w:cstheme="minorHAnsi"/>
        </w:rPr>
        <w:t xml:space="preserve">Blockwahl                  </w:t>
      </w:r>
      <w:r w:rsidR="006C1E51" w:rsidRPr="007F3578">
        <w:rPr>
          <w:rFonts w:eastAsia="MS Gothic" w:cstheme="minorHAnsi"/>
        </w:rPr>
        <w:t>Wahlzettel Nr</w:t>
      </w:r>
      <w:r w:rsidR="006C1E51">
        <w:rPr>
          <w:rFonts w:eastAsia="MS Gothic" w:cstheme="minorHAnsi"/>
        </w:rPr>
        <w:t xml:space="preserve">: </w:t>
      </w:r>
      <w:r w:rsidR="006C1E51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C1E51">
        <w:rPr>
          <w:rFonts w:eastAsia="MS Gothic" w:cstheme="minorHAnsi"/>
        </w:rPr>
        <w:instrText xml:space="preserve"> FORMTEXT </w:instrText>
      </w:r>
      <w:r w:rsidR="006C1E51">
        <w:rPr>
          <w:rFonts w:eastAsia="MS Gothic" w:cstheme="minorHAnsi"/>
        </w:rPr>
      </w:r>
      <w:r w:rsidR="006C1E51">
        <w:rPr>
          <w:rFonts w:eastAsia="MS Gothic" w:cstheme="minorHAnsi"/>
        </w:rPr>
        <w:fldChar w:fldCharType="separate"/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</w:rPr>
        <w:fldChar w:fldCharType="end"/>
      </w:r>
      <w:r w:rsidR="006C1E51" w:rsidRPr="007F3578">
        <w:rPr>
          <w:rFonts w:eastAsia="MS Gothic" w:cstheme="minorHAnsi"/>
        </w:rPr>
        <w:t xml:space="preserve"> Stimmen: </w:t>
      </w:r>
      <w:r w:rsidR="006C1E5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C1E51">
        <w:rPr>
          <w:rFonts w:eastAsia="MS Gothic" w:cstheme="minorHAnsi"/>
        </w:rPr>
        <w:instrText xml:space="preserve"> FORMTEXT </w:instrText>
      </w:r>
      <w:r w:rsidR="006C1E51">
        <w:rPr>
          <w:rFonts w:eastAsia="MS Gothic" w:cstheme="minorHAnsi"/>
        </w:rPr>
      </w:r>
      <w:r w:rsidR="006C1E51">
        <w:rPr>
          <w:rFonts w:eastAsia="MS Gothic" w:cstheme="minorHAnsi"/>
        </w:rPr>
        <w:fldChar w:fldCharType="separate"/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</w:rPr>
        <w:fldChar w:fldCharType="end"/>
      </w:r>
      <w:r w:rsidR="006C1E51" w:rsidRPr="007F3578">
        <w:rPr>
          <w:rFonts w:eastAsia="MS Gothic" w:cstheme="minorHAnsi"/>
        </w:rPr>
        <w:t xml:space="preserve"> gültig </w:t>
      </w:r>
      <w:r w:rsidR="006C1E5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C1E51">
        <w:rPr>
          <w:rFonts w:eastAsia="MS Gothic" w:cstheme="minorHAnsi"/>
        </w:rPr>
        <w:instrText xml:space="preserve"> FORMTEXT </w:instrText>
      </w:r>
      <w:r w:rsidR="006C1E51">
        <w:rPr>
          <w:rFonts w:eastAsia="MS Gothic" w:cstheme="minorHAnsi"/>
        </w:rPr>
      </w:r>
      <w:r w:rsidR="006C1E51">
        <w:rPr>
          <w:rFonts w:eastAsia="MS Gothic" w:cstheme="minorHAnsi"/>
        </w:rPr>
        <w:fldChar w:fldCharType="separate"/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</w:rPr>
        <w:fldChar w:fldCharType="end"/>
      </w:r>
      <w:r w:rsidR="006C1E51">
        <w:rPr>
          <w:rFonts w:eastAsia="MS Gothic" w:cstheme="minorHAnsi"/>
        </w:rPr>
        <w:t xml:space="preserve"> </w:t>
      </w:r>
      <w:r w:rsidR="006C1E51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6C1E51" w:rsidRPr="007F3578" w14:paraId="7112F2C8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6517" w14:textId="77777777" w:rsidR="006C1E51" w:rsidRPr="007F3578" w:rsidRDefault="006C1E51" w:rsidP="00CD0F6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2B5" w14:textId="77777777" w:rsidR="006C1E51" w:rsidRPr="00A02454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CAF0" w14:textId="77777777" w:rsidR="006C1E51" w:rsidRPr="00A02454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35A71" w14:textId="77777777" w:rsidR="006C1E51" w:rsidRPr="00A02454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15D16144" w14:textId="77777777" w:rsidR="006C1E51" w:rsidRPr="007F3578" w:rsidRDefault="006C1E51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3ABC" w14:textId="77777777" w:rsidR="006C1E51" w:rsidRPr="007F3578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19528C" w:rsidRPr="007F3578" w14:paraId="76A1E877" w14:textId="77777777" w:rsidTr="003D1C1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4E6" w14:textId="339B93FF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F37" w14:textId="57C1946A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3CBA5" w14:textId="1A1AAEE5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A8B" w14:textId="1E2C0B18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28F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3EE" w14:textId="4662DEAC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334" w14:textId="6884E1F6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5422D9B2" w14:textId="77777777" w:rsidTr="00B155E3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31C" w14:textId="380B616D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0B9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F418" w14:textId="79190557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338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7C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DC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688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173B9B5E" w14:textId="77777777" w:rsidTr="003D1F9B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DB0" w14:textId="4CA4D3C1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30C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51059" w14:textId="1AE53696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9C5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05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E1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FD4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0F6D59CA" w14:textId="77777777" w:rsidTr="00DB2FB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81F" w14:textId="2F76C419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719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C21F" w14:textId="50012053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24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F1D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0EE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013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3C4BC924" w14:textId="77777777" w:rsidR="006C1E51" w:rsidRPr="007F3578" w:rsidRDefault="006C1E51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</w:p>
    <w:p w14:paraId="60C113E2" w14:textId="5D3808FA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t>Revisor:</w:t>
      </w:r>
    </w:p>
    <w:p w14:paraId="18BEF045" w14:textId="55A8E674" w:rsidR="006C1E51" w:rsidRDefault="000C6FC1" w:rsidP="006C1E5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143254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7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1E51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88437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E51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6C1E51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-106795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1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1E51" w:rsidRPr="007F3578">
        <w:rPr>
          <w:rFonts w:eastAsia="Calibri" w:cstheme="minorHAnsi"/>
        </w:rPr>
        <w:t xml:space="preserve">Blockwahl                  </w:t>
      </w:r>
      <w:r w:rsidR="006C1E51" w:rsidRPr="007F3578">
        <w:rPr>
          <w:rFonts w:eastAsia="MS Gothic" w:cstheme="minorHAnsi"/>
        </w:rPr>
        <w:t>Wahlzettel Nr</w:t>
      </w:r>
      <w:r w:rsidR="006C1E51">
        <w:rPr>
          <w:rFonts w:eastAsia="MS Gothic" w:cstheme="minorHAnsi"/>
        </w:rPr>
        <w:t xml:space="preserve">: </w:t>
      </w:r>
      <w:r w:rsidR="006C1E51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C1E51">
        <w:rPr>
          <w:rFonts w:eastAsia="MS Gothic" w:cstheme="minorHAnsi"/>
        </w:rPr>
        <w:instrText xml:space="preserve"> FORMTEXT </w:instrText>
      </w:r>
      <w:r w:rsidR="006C1E51">
        <w:rPr>
          <w:rFonts w:eastAsia="MS Gothic" w:cstheme="minorHAnsi"/>
        </w:rPr>
      </w:r>
      <w:r w:rsidR="006C1E51">
        <w:rPr>
          <w:rFonts w:eastAsia="MS Gothic" w:cstheme="minorHAnsi"/>
        </w:rPr>
        <w:fldChar w:fldCharType="separate"/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</w:rPr>
        <w:fldChar w:fldCharType="end"/>
      </w:r>
      <w:r w:rsidR="006C1E51" w:rsidRPr="007F3578">
        <w:rPr>
          <w:rFonts w:eastAsia="MS Gothic" w:cstheme="minorHAnsi"/>
        </w:rPr>
        <w:t xml:space="preserve"> Stimmen: </w:t>
      </w:r>
      <w:r w:rsidR="006C1E5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C1E51">
        <w:rPr>
          <w:rFonts w:eastAsia="MS Gothic" w:cstheme="minorHAnsi"/>
        </w:rPr>
        <w:instrText xml:space="preserve"> FORMTEXT </w:instrText>
      </w:r>
      <w:r w:rsidR="006C1E51">
        <w:rPr>
          <w:rFonts w:eastAsia="MS Gothic" w:cstheme="minorHAnsi"/>
        </w:rPr>
      </w:r>
      <w:r w:rsidR="006C1E51">
        <w:rPr>
          <w:rFonts w:eastAsia="MS Gothic" w:cstheme="minorHAnsi"/>
        </w:rPr>
        <w:fldChar w:fldCharType="separate"/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</w:rPr>
        <w:fldChar w:fldCharType="end"/>
      </w:r>
      <w:r w:rsidR="006C1E51" w:rsidRPr="007F3578">
        <w:rPr>
          <w:rFonts w:eastAsia="MS Gothic" w:cstheme="minorHAnsi"/>
        </w:rPr>
        <w:t xml:space="preserve"> gültig </w:t>
      </w:r>
      <w:r w:rsidR="006C1E5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C1E51">
        <w:rPr>
          <w:rFonts w:eastAsia="MS Gothic" w:cstheme="minorHAnsi"/>
        </w:rPr>
        <w:instrText xml:space="preserve"> FORMTEXT </w:instrText>
      </w:r>
      <w:r w:rsidR="006C1E51">
        <w:rPr>
          <w:rFonts w:eastAsia="MS Gothic" w:cstheme="minorHAnsi"/>
        </w:rPr>
      </w:r>
      <w:r w:rsidR="006C1E51">
        <w:rPr>
          <w:rFonts w:eastAsia="MS Gothic" w:cstheme="minorHAnsi"/>
        </w:rPr>
        <w:fldChar w:fldCharType="separate"/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  <w:noProof/>
        </w:rPr>
        <w:t> </w:t>
      </w:r>
      <w:r w:rsidR="006C1E51">
        <w:rPr>
          <w:rFonts w:eastAsia="MS Gothic" w:cstheme="minorHAnsi"/>
        </w:rPr>
        <w:fldChar w:fldCharType="end"/>
      </w:r>
      <w:r w:rsidR="006C1E51">
        <w:rPr>
          <w:rFonts w:eastAsia="MS Gothic" w:cstheme="minorHAnsi"/>
        </w:rPr>
        <w:t xml:space="preserve"> </w:t>
      </w:r>
      <w:r w:rsidR="006C1E51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6C1E51" w:rsidRPr="007F3578" w14:paraId="21D67D28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37D8" w14:textId="77777777" w:rsidR="006C1E51" w:rsidRPr="007F3578" w:rsidRDefault="006C1E51" w:rsidP="00CD0F6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410" w14:textId="77777777" w:rsidR="006C1E51" w:rsidRPr="00A02454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C854D" w14:textId="77777777" w:rsidR="006C1E51" w:rsidRPr="00A02454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AC7F" w14:textId="77777777" w:rsidR="006C1E51" w:rsidRPr="00A02454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2EA04F97" w14:textId="77777777" w:rsidR="006C1E51" w:rsidRPr="007F3578" w:rsidRDefault="006C1E51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2A52" w14:textId="77777777" w:rsidR="006C1E51" w:rsidRPr="007F3578" w:rsidRDefault="006C1E5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19528C" w:rsidRPr="000C2266" w14:paraId="6B6959A4" w14:textId="77777777" w:rsidTr="003E3C7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6F3" w14:textId="0DB9A0FB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5F69" w14:textId="7BD2F9A5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93801" w14:textId="3D387EBA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7AD" w14:textId="73D471CB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578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C77" w14:textId="040474C0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332" w14:textId="124193DA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0C2266" w14:paraId="6A28EBBF" w14:textId="77777777" w:rsidTr="00ED33B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E23" w14:textId="5585D76A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B6A" w14:textId="445FA93D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ABE9" w14:textId="4A54AC9F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1A5" w14:textId="228AC9CE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546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291" w14:textId="00FDC6D2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358" w14:textId="64EF46E9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0C2266" w14:paraId="33B7D529" w14:textId="77777777" w:rsidTr="006725B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650" w14:textId="68D2E80F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F24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E44C4" w14:textId="1D17650F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85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5FD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E3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3E9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0C2266" w14:paraId="528F8193" w14:textId="77777777" w:rsidTr="00293DCC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A82" w14:textId="467E4066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205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2A469" w14:textId="2198D454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2A3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FAB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5C3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062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185DABC7" w14:textId="77777777" w:rsidR="006C1E51" w:rsidRPr="000C2266" w:rsidRDefault="006C1E51" w:rsidP="001C2D8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  <w:b/>
          <w:bCs/>
        </w:rPr>
      </w:pPr>
    </w:p>
    <w:p w14:paraId="32F70752" w14:textId="401AD8A3" w:rsidR="004145BB" w:rsidRPr="007F3578" w:rsidRDefault="002D66AE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stellv. </w:t>
      </w:r>
      <w:r w:rsidR="004145BB" w:rsidRPr="007F3578">
        <w:rPr>
          <w:rFonts w:eastAsia="Calibri" w:cstheme="minorHAnsi"/>
          <w:b/>
          <w:bCs/>
        </w:rPr>
        <w:t>Revisor:</w:t>
      </w:r>
    </w:p>
    <w:p w14:paraId="219DAB9A" w14:textId="3D6B7F60" w:rsidR="002D66AE" w:rsidRDefault="000C6FC1" w:rsidP="002D66A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-166531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1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66AE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11984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AE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2D66AE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78862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1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66AE" w:rsidRPr="007F3578">
        <w:rPr>
          <w:rFonts w:eastAsia="Calibri" w:cstheme="minorHAnsi"/>
        </w:rPr>
        <w:t xml:space="preserve">Blockwahl                  </w:t>
      </w:r>
      <w:r w:rsidR="002D66AE" w:rsidRPr="007F3578">
        <w:rPr>
          <w:rFonts w:eastAsia="MS Gothic" w:cstheme="minorHAnsi"/>
        </w:rPr>
        <w:t>Wahlzettel Nr</w:t>
      </w:r>
      <w:r w:rsidR="002D66AE">
        <w:rPr>
          <w:rFonts w:eastAsia="MS Gothic" w:cstheme="minorHAnsi"/>
        </w:rPr>
        <w:t xml:space="preserve">: </w:t>
      </w:r>
      <w:r w:rsidR="002D66AE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D66AE">
        <w:rPr>
          <w:rFonts w:eastAsia="MS Gothic" w:cstheme="minorHAnsi"/>
        </w:rPr>
        <w:instrText xml:space="preserve"> FORMTEXT </w:instrText>
      </w:r>
      <w:r w:rsidR="002D66AE">
        <w:rPr>
          <w:rFonts w:eastAsia="MS Gothic" w:cstheme="minorHAnsi"/>
        </w:rPr>
      </w:r>
      <w:r w:rsidR="002D66AE">
        <w:rPr>
          <w:rFonts w:eastAsia="MS Gothic" w:cstheme="minorHAnsi"/>
        </w:rPr>
        <w:fldChar w:fldCharType="separate"/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</w:rPr>
        <w:fldChar w:fldCharType="end"/>
      </w:r>
      <w:r w:rsidR="002D66AE" w:rsidRPr="007F3578">
        <w:rPr>
          <w:rFonts w:eastAsia="MS Gothic" w:cstheme="minorHAnsi"/>
        </w:rPr>
        <w:t xml:space="preserve"> Stimmen: </w:t>
      </w:r>
      <w:r w:rsidR="002D66AE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D66AE">
        <w:rPr>
          <w:rFonts w:eastAsia="MS Gothic" w:cstheme="minorHAnsi"/>
        </w:rPr>
        <w:instrText xml:space="preserve"> FORMTEXT </w:instrText>
      </w:r>
      <w:r w:rsidR="002D66AE">
        <w:rPr>
          <w:rFonts w:eastAsia="MS Gothic" w:cstheme="minorHAnsi"/>
        </w:rPr>
      </w:r>
      <w:r w:rsidR="002D66AE">
        <w:rPr>
          <w:rFonts w:eastAsia="MS Gothic" w:cstheme="minorHAnsi"/>
        </w:rPr>
        <w:fldChar w:fldCharType="separate"/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</w:rPr>
        <w:fldChar w:fldCharType="end"/>
      </w:r>
      <w:r w:rsidR="002D66AE" w:rsidRPr="007F3578">
        <w:rPr>
          <w:rFonts w:eastAsia="MS Gothic" w:cstheme="minorHAnsi"/>
        </w:rPr>
        <w:t xml:space="preserve"> gültig </w:t>
      </w:r>
      <w:r w:rsidR="002D66AE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D66AE">
        <w:rPr>
          <w:rFonts w:eastAsia="MS Gothic" w:cstheme="minorHAnsi"/>
        </w:rPr>
        <w:instrText xml:space="preserve"> FORMTEXT </w:instrText>
      </w:r>
      <w:r w:rsidR="002D66AE">
        <w:rPr>
          <w:rFonts w:eastAsia="MS Gothic" w:cstheme="minorHAnsi"/>
        </w:rPr>
      </w:r>
      <w:r w:rsidR="002D66AE">
        <w:rPr>
          <w:rFonts w:eastAsia="MS Gothic" w:cstheme="minorHAnsi"/>
        </w:rPr>
        <w:fldChar w:fldCharType="separate"/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  <w:noProof/>
        </w:rPr>
        <w:t> </w:t>
      </w:r>
      <w:r w:rsidR="002D66AE">
        <w:rPr>
          <w:rFonts w:eastAsia="MS Gothic" w:cstheme="minorHAnsi"/>
        </w:rPr>
        <w:fldChar w:fldCharType="end"/>
      </w:r>
      <w:r w:rsidR="002D66AE">
        <w:rPr>
          <w:rFonts w:eastAsia="MS Gothic" w:cstheme="minorHAnsi"/>
        </w:rPr>
        <w:t xml:space="preserve"> </w:t>
      </w:r>
      <w:r w:rsidR="002D66AE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567"/>
        <w:gridCol w:w="567"/>
        <w:gridCol w:w="709"/>
        <w:gridCol w:w="1294"/>
      </w:tblGrid>
      <w:tr w:rsidR="00122381" w:rsidRPr="007F3578" w14:paraId="16AD979B" w14:textId="77777777" w:rsidTr="008202CD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D77" w14:textId="77777777" w:rsidR="00122381" w:rsidRPr="007F3578" w:rsidRDefault="00122381" w:rsidP="00CD0F6F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A82" w14:textId="77777777" w:rsidR="00122381" w:rsidRPr="00A02454" w:rsidRDefault="0012238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4639F" w14:textId="77777777" w:rsidR="00122381" w:rsidRPr="00A02454" w:rsidRDefault="0012238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8ECC" w14:textId="77777777" w:rsidR="00122381" w:rsidRPr="00A02454" w:rsidRDefault="0012238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0A78FF41" w14:textId="77777777" w:rsidR="00122381" w:rsidRPr="007F3578" w:rsidRDefault="00122381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D9A" w14:textId="77777777" w:rsidR="00122381" w:rsidRPr="007F3578" w:rsidRDefault="00122381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19528C" w:rsidRPr="007F3578" w14:paraId="1C980ADE" w14:textId="77777777" w:rsidTr="0067655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1CC" w14:textId="54CEAE29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E56" w14:textId="2C84E932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A390" w14:textId="19ABCD8E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1D9" w14:textId="5000AC0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94F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F9E" w14:textId="24086D2E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B05" w14:textId="3173DD9E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7E927C40" w14:textId="77777777" w:rsidTr="00CD57A2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3F3" w14:textId="4DC1F8FF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BEF" w14:textId="46F4A0FF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6F701" w14:textId="748A089A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97C" w14:textId="6096FDF2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5C2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9E6" w14:textId="596E22BB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85F" w14:textId="71621390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4A64F40D" w14:textId="77777777" w:rsidTr="00654CA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EC0" w14:textId="094F4603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D6C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8F19F" w14:textId="2E6EBD98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559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97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CD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8DE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50566401" w14:textId="77777777" w:rsidTr="0007060B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C3B" w14:textId="0CAC07E6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8BE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90B89" w14:textId="770399EA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0C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67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BAF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F435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283D6892" w14:textId="7627C011" w:rsidR="00122381" w:rsidRDefault="00122381" w:rsidP="002D66A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</w:p>
    <w:p w14:paraId="6E004ABA" w14:textId="77777777" w:rsidR="00122381" w:rsidRDefault="00122381">
      <w:pPr>
        <w:rPr>
          <w:rFonts w:eastAsia="MS Gothic" w:cstheme="minorHAnsi"/>
        </w:rPr>
      </w:pPr>
      <w:r>
        <w:rPr>
          <w:rFonts w:eastAsia="MS Gothic" w:cstheme="minorHAnsi"/>
        </w:rPr>
        <w:br w:type="page"/>
      </w:r>
    </w:p>
    <w:p w14:paraId="44A64328" w14:textId="2D24A8A7" w:rsidR="004145BB" w:rsidRPr="007F3578" w:rsidRDefault="004145BB" w:rsidP="004145B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7F3578">
        <w:rPr>
          <w:rFonts w:eastAsia="Calibri" w:cstheme="minorHAnsi"/>
          <w:b/>
          <w:bCs/>
        </w:rPr>
        <w:lastRenderedPageBreak/>
        <w:t>Delegierte:</w:t>
      </w:r>
    </w:p>
    <w:p w14:paraId="578E52F4" w14:textId="3FD06A28" w:rsidR="00122381" w:rsidRDefault="000C6FC1" w:rsidP="0012238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/>
        <w:rPr>
          <w:rFonts w:eastAsia="MS Gothic" w:cstheme="minorHAnsi"/>
        </w:rPr>
      </w:pPr>
      <w:sdt>
        <w:sdtPr>
          <w:rPr>
            <w:rFonts w:eastAsia="Calibri" w:cstheme="minorHAnsi"/>
          </w:rPr>
          <w:id w:val="-148362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1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381" w:rsidRPr="007F3578">
        <w:rPr>
          <w:rFonts w:eastAsia="Calibri" w:cstheme="minorHAnsi"/>
        </w:rPr>
        <w:t xml:space="preserve">offene </w:t>
      </w:r>
      <w:sdt>
        <w:sdtPr>
          <w:rPr>
            <w:rFonts w:eastAsia="Calibri" w:cstheme="minorHAnsi"/>
          </w:rPr>
          <w:id w:val="-20911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381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122381" w:rsidRPr="007F3578">
        <w:rPr>
          <w:rFonts w:eastAsia="Calibri" w:cstheme="minorHAnsi"/>
        </w:rPr>
        <w:t xml:space="preserve">geheime </w:t>
      </w:r>
      <w:sdt>
        <w:sdtPr>
          <w:rPr>
            <w:rFonts w:eastAsia="Calibri" w:cstheme="minorHAnsi"/>
          </w:rPr>
          <w:id w:val="-115598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2381" w:rsidRPr="007F3578">
        <w:rPr>
          <w:rFonts w:eastAsia="Calibri" w:cstheme="minorHAnsi"/>
        </w:rPr>
        <w:t xml:space="preserve">Blockwahl                  </w:t>
      </w:r>
      <w:r w:rsidR="00122381" w:rsidRPr="007F3578">
        <w:rPr>
          <w:rFonts w:eastAsia="MS Gothic" w:cstheme="minorHAnsi"/>
        </w:rPr>
        <w:t>Wahlzettel Nr</w:t>
      </w:r>
      <w:r w:rsidR="00122381">
        <w:rPr>
          <w:rFonts w:eastAsia="MS Gothic" w:cstheme="minorHAnsi"/>
        </w:rPr>
        <w:t xml:space="preserve">: </w:t>
      </w:r>
      <w:r w:rsidR="00122381">
        <w:rPr>
          <w:rFonts w:eastAsia="MS Gothic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2381">
        <w:rPr>
          <w:rFonts w:eastAsia="MS Gothic" w:cstheme="minorHAnsi"/>
        </w:rPr>
        <w:instrText xml:space="preserve"> FORMTEXT </w:instrText>
      </w:r>
      <w:r w:rsidR="00122381">
        <w:rPr>
          <w:rFonts w:eastAsia="MS Gothic" w:cstheme="minorHAnsi"/>
        </w:rPr>
      </w:r>
      <w:r w:rsidR="00122381">
        <w:rPr>
          <w:rFonts w:eastAsia="MS Gothic" w:cstheme="minorHAnsi"/>
        </w:rPr>
        <w:fldChar w:fldCharType="separate"/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</w:rPr>
        <w:fldChar w:fldCharType="end"/>
      </w:r>
      <w:r w:rsidR="00122381" w:rsidRPr="007F3578">
        <w:rPr>
          <w:rFonts w:eastAsia="MS Gothic" w:cstheme="minorHAnsi"/>
        </w:rPr>
        <w:t xml:space="preserve"> Stimmen: </w:t>
      </w:r>
      <w:r w:rsidR="0012238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22381">
        <w:rPr>
          <w:rFonts w:eastAsia="MS Gothic" w:cstheme="minorHAnsi"/>
        </w:rPr>
        <w:instrText xml:space="preserve"> FORMTEXT </w:instrText>
      </w:r>
      <w:r w:rsidR="00122381">
        <w:rPr>
          <w:rFonts w:eastAsia="MS Gothic" w:cstheme="minorHAnsi"/>
        </w:rPr>
      </w:r>
      <w:r w:rsidR="00122381">
        <w:rPr>
          <w:rFonts w:eastAsia="MS Gothic" w:cstheme="minorHAnsi"/>
        </w:rPr>
        <w:fldChar w:fldCharType="separate"/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</w:rPr>
        <w:fldChar w:fldCharType="end"/>
      </w:r>
      <w:r w:rsidR="00122381" w:rsidRPr="007F3578">
        <w:rPr>
          <w:rFonts w:eastAsia="MS Gothic" w:cstheme="minorHAnsi"/>
        </w:rPr>
        <w:t xml:space="preserve"> gültig </w:t>
      </w:r>
      <w:r w:rsidR="00122381">
        <w:rPr>
          <w:rFonts w:eastAsia="MS Gothic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22381">
        <w:rPr>
          <w:rFonts w:eastAsia="MS Gothic" w:cstheme="minorHAnsi"/>
        </w:rPr>
        <w:instrText xml:space="preserve"> FORMTEXT </w:instrText>
      </w:r>
      <w:r w:rsidR="00122381">
        <w:rPr>
          <w:rFonts w:eastAsia="MS Gothic" w:cstheme="minorHAnsi"/>
        </w:rPr>
      </w:r>
      <w:r w:rsidR="00122381">
        <w:rPr>
          <w:rFonts w:eastAsia="MS Gothic" w:cstheme="minorHAnsi"/>
        </w:rPr>
        <w:fldChar w:fldCharType="separate"/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  <w:noProof/>
        </w:rPr>
        <w:t> </w:t>
      </w:r>
      <w:r w:rsidR="00122381">
        <w:rPr>
          <w:rFonts w:eastAsia="MS Gothic" w:cstheme="minorHAnsi"/>
        </w:rPr>
        <w:fldChar w:fldCharType="end"/>
      </w:r>
      <w:r w:rsidR="00122381">
        <w:rPr>
          <w:rFonts w:eastAsia="MS Gothic" w:cstheme="minorHAnsi"/>
        </w:rPr>
        <w:t xml:space="preserve"> </w:t>
      </w:r>
      <w:r w:rsidR="00122381" w:rsidRPr="007F3578">
        <w:rPr>
          <w:rFonts w:eastAsia="MS Gothic" w:cstheme="minorHAnsi"/>
        </w:rPr>
        <w:t>ungültig</w:t>
      </w:r>
    </w:p>
    <w:tbl>
      <w:tblPr>
        <w:tblpPr w:leftFromText="142" w:rightFromText="142" w:vertAnchor="text" w:horzAnchor="page" w:tblpXSpec="center" w:tblpY="199"/>
        <w:tblW w:w="10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65"/>
        <w:gridCol w:w="3128"/>
        <w:gridCol w:w="1422"/>
        <w:gridCol w:w="567"/>
        <w:gridCol w:w="567"/>
        <w:gridCol w:w="709"/>
        <w:gridCol w:w="1294"/>
      </w:tblGrid>
      <w:tr w:rsidR="006F437C" w:rsidRPr="007F3578" w14:paraId="5A9349A1" w14:textId="77777777" w:rsidTr="008202CD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9F8F" w14:textId="331833C7" w:rsidR="006F437C" w:rsidRPr="007F3578" w:rsidRDefault="006F437C" w:rsidP="00883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Mandatsrang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F1E" w14:textId="24593EF2" w:rsidR="006F437C" w:rsidRPr="007F3578" w:rsidRDefault="006F437C" w:rsidP="00883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D8A" w14:textId="77777777" w:rsidR="006F437C" w:rsidRPr="00A02454" w:rsidRDefault="006F437C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AB03A" w14:textId="77777777" w:rsidR="006F437C" w:rsidRPr="00A02454" w:rsidRDefault="006F437C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Zustimmung zur Kandidatur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8AA6" w14:textId="77777777" w:rsidR="006F437C" w:rsidRPr="00A02454" w:rsidRDefault="006F437C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A02454">
              <w:rPr>
                <w:rFonts w:eastAsia="Times New Roman" w:cstheme="minorHAnsi"/>
                <w:color w:val="000000"/>
                <w:lang w:eastAsia="de-DE"/>
              </w:rPr>
              <w:t>Stimmen</w:t>
            </w:r>
          </w:p>
          <w:p w14:paraId="42DEC19F" w14:textId="77777777" w:rsidR="006F437C" w:rsidRPr="007F3578" w:rsidRDefault="006F437C" w:rsidP="00CD0F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E = einstimmig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br/>
              <w:t>Ja           Nein    Enthaltung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B6E4" w14:textId="77777777" w:rsidR="006F437C" w:rsidRPr="007F3578" w:rsidRDefault="006F437C" w:rsidP="00CD0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Wahl angenommen</w:t>
            </w:r>
          </w:p>
        </w:tc>
      </w:tr>
      <w:tr w:rsidR="006F437C" w:rsidRPr="007F3578" w14:paraId="47455763" w14:textId="77777777" w:rsidTr="008202CD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288" w14:textId="759251BE" w:rsidR="006F437C" w:rsidRPr="008202CD" w:rsidRDefault="00883E4B" w:rsidP="00883E4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B27" w14:textId="52850E0B" w:rsidR="006F437C" w:rsidRPr="000C2266" w:rsidRDefault="006F437C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445" w14:textId="4334FC85" w:rsidR="006F437C" w:rsidRPr="000C2266" w:rsidRDefault="006F437C" w:rsidP="00CD0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3162" w14:textId="60156923" w:rsidR="006F437C" w:rsidRPr="000C2266" w:rsidRDefault="0019528C" w:rsidP="00CD0F6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008" w14:textId="38A7E758" w:rsidR="006F437C" w:rsidRPr="000C2266" w:rsidRDefault="006F437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E3F" w14:textId="77777777" w:rsidR="006F437C" w:rsidRPr="000C2266" w:rsidRDefault="006F437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A79" w14:textId="77777777" w:rsidR="006F437C" w:rsidRPr="000C2266" w:rsidRDefault="006F437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7A8" w14:textId="1E6F4E7B" w:rsidR="006F437C" w:rsidRPr="000C2266" w:rsidRDefault="006F437C" w:rsidP="00CD0F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6F437C" w:rsidRPr="007F3578" w14:paraId="019344CF" w14:textId="77777777" w:rsidTr="001F4930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979" w14:textId="0956CD81" w:rsidR="006F437C" w:rsidRPr="008202CD" w:rsidRDefault="00883E4B" w:rsidP="00883E4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6F7" w14:textId="0D9A8A1C" w:rsidR="006F437C" w:rsidRPr="000C2266" w:rsidRDefault="006F437C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249" w14:textId="6EB08FE1" w:rsidR="006F437C" w:rsidRPr="000C2266" w:rsidRDefault="006F437C" w:rsidP="00CD0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808F8" w14:textId="38A18ADA" w:rsidR="006F437C" w:rsidRPr="000C2266" w:rsidRDefault="0019528C" w:rsidP="00CD0F6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2C0" w14:textId="5D477424" w:rsidR="006F437C" w:rsidRPr="000C2266" w:rsidRDefault="006F437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5E1" w14:textId="77777777" w:rsidR="006F437C" w:rsidRPr="000C2266" w:rsidRDefault="006F437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251" w14:textId="77777777" w:rsidR="006F437C" w:rsidRPr="000C2266" w:rsidRDefault="006F437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581" w14:textId="5C5F40EA" w:rsidR="006F437C" w:rsidRPr="000C2266" w:rsidRDefault="006F437C" w:rsidP="00CD0F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83E4B" w:rsidRPr="007F3578" w14:paraId="4E24C612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F22" w14:textId="62167B7E" w:rsidR="00883E4B" w:rsidRPr="008202CD" w:rsidRDefault="00883E4B" w:rsidP="00883E4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8B8" w14:textId="2CDB8FDC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B9D" w14:textId="69C4498B" w:rsidR="00883E4B" w:rsidRPr="000C2266" w:rsidRDefault="00883E4B" w:rsidP="00883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0FA5D" w14:textId="696F1412" w:rsidR="00883E4B" w:rsidRPr="000C2266" w:rsidRDefault="0019528C" w:rsidP="00883E4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CDE" w14:textId="657955E4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B7F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1BA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733" w14:textId="31BF33FB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83E4B" w:rsidRPr="007F3578" w14:paraId="5128CB25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282" w14:textId="138C825E" w:rsidR="00883E4B" w:rsidRPr="008202CD" w:rsidRDefault="00883E4B" w:rsidP="00883E4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A7C" w14:textId="47E8543D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196" w14:textId="6DF739DB" w:rsidR="00883E4B" w:rsidRPr="000C2266" w:rsidRDefault="00883E4B" w:rsidP="00883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F6226" w14:textId="7A5D8787" w:rsidR="00883E4B" w:rsidRPr="000C2266" w:rsidRDefault="0019528C" w:rsidP="00883E4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2E7" w14:textId="27232556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5BA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325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396" w14:textId="3A6390F0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83E4B" w:rsidRPr="007F3578" w14:paraId="293E5E7E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97D" w14:textId="107211B7" w:rsidR="00883E4B" w:rsidRPr="008202CD" w:rsidRDefault="00883E4B" w:rsidP="00883E4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B3A" w14:textId="5D658915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076" w14:textId="273B5546" w:rsidR="00883E4B" w:rsidRPr="000C2266" w:rsidRDefault="00883E4B" w:rsidP="00883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8DA64" w14:textId="3E244F49" w:rsidR="00883E4B" w:rsidRPr="000C2266" w:rsidRDefault="0019528C" w:rsidP="00883E4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AE8" w14:textId="6E657129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230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EFE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88C" w14:textId="00F621A1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883E4B" w:rsidRPr="007F3578" w14:paraId="1F704616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686" w14:textId="031E4A7D" w:rsidR="00883E4B" w:rsidRPr="008202CD" w:rsidRDefault="00883E4B" w:rsidP="00883E4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8D9" w14:textId="567A09A8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253" w14:textId="10A15B8D" w:rsidR="00883E4B" w:rsidRPr="000C2266" w:rsidRDefault="00883E4B" w:rsidP="00883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3EDA8" w14:textId="058CF8B8" w:rsidR="00883E4B" w:rsidRPr="000C2266" w:rsidRDefault="0019528C" w:rsidP="00883E4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844" w14:textId="0FCBFB93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411ED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133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9B8" w14:textId="77777777" w:rsidR="00883E4B" w:rsidRPr="000C2266" w:rsidRDefault="00883E4B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9AB" w14:textId="04E34C85" w:rsidR="00883E4B" w:rsidRPr="000C2266" w:rsidRDefault="00883E4B" w:rsidP="00883E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526394F5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FFA" w14:textId="3C1C48F2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653" w14:textId="512D8922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316" w14:textId="21A378A1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F8107" w14:textId="10D9CDF6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1D0" w14:textId="112BC504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AFD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F1E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842" w14:textId="28A3993A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4B73598E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1B2" w14:textId="242733D9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992" w14:textId="2D5659DF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30F" w14:textId="6CFF6689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87B60" w14:textId="0EBF0A12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569" w14:textId="2D36A385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0C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B21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398" w14:textId="7C14FD3E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006B0CE2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689" w14:textId="0EFCE4B3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977" w14:textId="13DDC830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FF2" w14:textId="42F1C0DB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E0F54" w14:textId="51F214C0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918" w14:textId="0C1DDFCF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4A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3FD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205" w14:textId="710DE678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5757BA77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D05" w14:textId="6DB57C57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505" w14:textId="73A6F7B1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BD" w14:textId="60AEE1B3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7ED4" w14:textId="4F12FD24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23B" w14:textId="4509079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BC2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1B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4A8" w14:textId="2BA3341B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775047D0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23A" w14:textId="72891465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399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6F7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B4F63" w14:textId="26861D6E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3F7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41D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04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17A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5C8092EB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63D" w14:textId="2DB5DE14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FC7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B87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FC29" w14:textId="0223C627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CDF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7E5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0B6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BC2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447C0894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B82" w14:textId="10225561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7C6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FD5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83478" w14:textId="31757AB2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D42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9A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12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687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755CCF68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FF1" w14:textId="6D3AAC32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A02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96E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873F" w14:textId="02F0BECF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52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30F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666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99F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5DDF60E3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25C" w14:textId="5F93906A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45A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B9F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D52E" w14:textId="68D4C1E5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733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FE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D1E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F75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1949D2DC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5F2" w14:textId="27F15DBA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AD1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EF7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3D7CF" w14:textId="451F5EF6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E0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3A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D9E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1F5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0319EFCD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954" w14:textId="70E2BD5B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953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EE1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90C88" w14:textId="5F8ADC01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92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18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84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651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20243D00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968" w14:textId="6F6C1BC7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B85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BC2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D97A4" w14:textId="6D270DFE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34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704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2B7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482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0C62D63D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086" w14:textId="449F02FC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F02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0C2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BC4EF" w14:textId="0E50BE3D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23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6E6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88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344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395BB294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DEB" w14:textId="45164C01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D36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61E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13AE7" w14:textId="4A9EF277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6C3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58A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54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DD9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0FF6D356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BF4" w14:textId="46821C05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E5B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42C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4108" w14:textId="4EC8A3EF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99B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D8B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3BE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D59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9528C" w:rsidRPr="007F3578" w14:paraId="0B5C0610" w14:textId="77777777" w:rsidTr="00CD0F6F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FF8" w14:textId="40254C49" w:rsidR="0019528C" w:rsidRPr="008202CD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de-DE"/>
              </w:rPr>
            </w:pPr>
            <w:r w:rsidRPr="008202CD">
              <w:rPr>
                <w:rFonts w:eastAsia="Calibri" w:cstheme="minorHAnsi"/>
                <w:color w:val="000000"/>
                <w:lang w:eastAsia="de-DE"/>
              </w:rPr>
              <w:t>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9A2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311" w14:textId="77777777" w:rsidR="0019528C" w:rsidRPr="000C2266" w:rsidRDefault="0019528C" w:rsidP="001952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965A" w14:textId="0245E676" w:rsidR="0019528C" w:rsidRPr="000C2266" w:rsidRDefault="0019528C" w:rsidP="0019528C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  <w:listEntry w:val="schriftlich"/>
                  </w:ddLis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6D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970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40C" w14:textId="77777777" w:rsidR="0019528C" w:rsidRPr="000C2266" w:rsidRDefault="0019528C" w:rsidP="00837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090" w14:textId="77777777" w:rsidR="0019528C" w:rsidRPr="000C2266" w:rsidRDefault="0019528C" w:rsidP="001952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Ja"/>
                    <w:listEntry w:val="Nein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304C1867" w14:textId="77777777" w:rsidR="000C025B" w:rsidRDefault="000C025B" w:rsidP="00883E4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</w:p>
    <w:p w14:paraId="25A4D570" w14:textId="212C5C2B" w:rsidR="000C025B" w:rsidRPr="000C025B" w:rsidRDefault="000C025B" w:rsidP="000C025B">
      <w:pPr>
        <w:autoSpaceDE w:val="0"/>
        <w:autoSpaceDN w:val="0"/>
        <w:adjustRightInd w:val="0"/>
        <w:spacing w:after="0" w:line="240" w:lineRule="auto"/>
        <w:ind w:left="-426"/>
      </w:pPr>
      <w:r w:rsidRPr="000C025B">
        <w:rPr>
          <w:rFonts w:eastAsia="Calibri" w:cstheme="minorHAnsi"/>
          <w:b/>
          <w:bCs/>
        </w:rPr>
        <w:t>8.</w:t>
      </w:r>
      <w:r>
        <w:rPr>
          <w:rFonts w:eastAsia="Calibri" w:cstheme="minorHAnsi"/>
          <w:b/>
          <w:bCs/>
        </w:rPr>
        <w:t xml:space="preserve">3 </w:t>
      </w:r>
      <w:r w:rsidR="004145BB" w:rsidRPr="000C025B">
        <w:rPr>
          <w:rFonts w:eastAsia="Calibri" w:cstheme="minorHAnsi"/>
          <w:b/>
          <w:bCs/>
        </w:rPr>
        <w:t>Wahlergebnis</w:t>
      </w:r>
      <w:r>
        <w:rPr>
          <w:rFonts w:eastAsia="Calibri" w:cstheme="minorHAnsi"/>
          <w:b/>
          <w:bCs/>
        </w:rPr>
        <w:br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4961"/>
      </w:tblGrid>
      <w:tr w:rsidR="00355D4B" w:rsidRPr="007F3578" w14:paraId="5D26C72D" w14:textId="77777777" w:rsidTr="00CC6E2F">
        <w:trPr>
          <w:trHeight w:val="6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E54B" w14:textId="77777777" w:rsidR="00355D4B" w:rsidRPr="007F3578" w:rsidRDefault="00355D4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Wahlergebnis: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3BE" w14:textId="01D2E83F" w:rsidR="00355D4B" w:rsidRPr="007F3578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Times New Roman" w:cstheme="minorHAnsi"/>
                <w:color w:val="000000"/>
                <w:lang w:eastAsia="de-DE"/>
              </w:rPr>
              <w:t>Dienstgrad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2463" w14:textId="77777777" w:rsidR="00355D4B" w:rsidRPr="007F3578" w:rsidRDefault="00355D4B" w:rsidP="00D16586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Name, Vorname</w:t>
            </w:r>
          </w:p>
        </w:tc>
      </w:tr>
      <w:tr w:rsidR="00355D4B" w:rsidRPr="007F3578" w14:paraId="45BCC99B" w14:textId="77777777" w:rsidTr="003301AC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E50" w14:textId="592B4FE7" w:rsidR="00355D4B" w:rsidRPr="007F3578" w:rsidRDefault="00355D4B" w:rsidP="00355D4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Vorsitzender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DE3" w14:textId="7B24FF63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31A8" w14:textId="24D9ACE8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  <w:bookmarkEnd w:id="45"/>
          </w:p>
        </w:tc>
      </w:tr>
      <w:tr w:rsidR="00355D4B" w:rsidRPr="007F3578" w14:paraId="7A9C1045" w14:textId="77777777" w:rsidTr="00355D4B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566" w14:textId="7B021292" w:rsidR="00355D4B" w:rsidRPr="007F3578" w:rsidRDefault="00355D4B" w:rsidP="00355D4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 xml:space="preserve">1. </w:t>
            </w:r>
            <w:r w:rsidR="000C2266">
              <w:rPr>
                <w:rFonts w:eastAsia="Calibri" w:cstheme="minorHAnsi"/>
                <w:color w:val="000000"/>
                <w:lang w:eastAsia="de-DE"/>
              </w:rPr>
              <w:t xml:space="preserve">stellv. </w:t>
            </w:r>
            <w:r w:rsidRPr="007F3578">
              <w:rPr>
                <w:rFonts w:eastAsia="Calibri" w:cstheme="minorHAnsi"/>
                <w:color w:val="000000"/>
                <w:lang w:eastAsia="de-DE"/>
              </w:rPr>
              <w:t>Vorsitzender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B2E" w14:textId="57B63332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F34" w14:textId="232B19D2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6F203C75" w14:textId="77777777" w:rsidTr="0093112A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3DD" w14:textId="18C61BFC" w:rsidR="00355D4B" w:rsidRPr="007F3578" w:rsidRDefault="00355D4B" w:rsidP="00355D4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stv. Vorsitzender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15E" w14:textId="647B2370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36E" w14:textId="41DDB562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7E2AEA6F" w14:textId="77777777" w:rsidTr="002E5040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B1E" w14:textId="71203460" w:rsidR="00355D4B" w:rsidRPr="007F3578" w:rsidRDefault="00355D4B" w:rsidP="00355D4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stv. Vorsitzender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DDA" w14:textId="4B0B0171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B12" w14:textId="5066E3E6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3CA92234" w14:textId="77777777" w:rsidTr="00827F1B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FEA" w14:textId="0ACBC0CB" w:rsidR="00355D4B" w:rsidRPr="007F3578" w:rsidRDefault="00355D4B" w:rsidP="00355D4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Kassenwart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51F" w14:textId="28C42803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2F3" w14:textId="0B206C6A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42BA20A7" w14:textId="77777777" w:rsidTr="004942F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B22" w14:textId="2D0366D4" w:rsidR="00355D4B" w:rsidRPr="007F3578" w:rsidRDefault="00355D4B" w:rsidP="00355D4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Schriftführer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1F3" w14:textId="13E6EDE0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385" w14:textId="14D4B1E0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3DFFD10E" w14:textId="77777777" w:rsidTr="00307DCF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909D" w14:textId="6B5324C7" w:rsidR="00355D4B" w:rsidRPr="007F3578" w:rsidRDefault="00355D4B" w:rsidP="00355D4B">
            <w:pPr>
              <w:spacing w:after="0" w:line="240" w:lineRule="auto"/>
              <w:rPr>
                <w:rFonts w:eastAsia="Calibri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Revisor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5B83" w14:textId="4B3D5045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99B" w14:textId="4D3B41C7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595FAB4A" w14:textId="77777777" w:rsidTr="00F64F10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E672" w14:textId="6D643930" w:rsidR="00355D4B" w:rsidRPr="007F3578" w:rsidRDefault="00355D4B" w:rsidP="00355D4B">
            <w:pPr>
              <w:spacing w:after="0" w:line="240" w:lineRule="auto"/>
              <w:rPr>
                <w:rFonts w:eastAsia="Calibri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Revisor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5371" w14:textId="6B37B2B8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04DF" w14:textId="215DD891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3498E0C3" w14:textId="77777777" w:rsidTr="009269B0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0C46" w14:textId="316B992C" w:rsidR="00355D4B" w:rsidRPr="007F3578" w:rsidRDefault="00355D4B" w:rsidP="00355D4B">
            <w:pPr>
              <w:spacing w:after="0" w:line="240" w:lineRule="auto"/>
              <w:rPr>
                <w:rFonts w:eastAsia="Calibri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Stv. Revisor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7329" w14:textId="15C0955A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A8E2" w14:textId="13AB1D50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  <w:tr w:rsidR="00355D4B" w:rsidRPr="007F3578" w14:paraId="4184DBE1" w14:textId="77777777" w:rsidTr="0007768C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5993" w14:textId="3C084B81" w:rsidR="00355D4B" w:rsidRPr="007F3578" w:rsidRDefault="00355D4B" w:rsidP="00355D4B">
            <w:pPr>
              <w:spacing w:after="0" w:line="240" w:lineRule="auto"/>
              <w:rPr>
                <w:rFonts w:eastAsia="Calibri" w:cstheme="minorHAnsi"/>
                <w:color w:val="000000"/>
                <w:lang w:eastAsia="de-DE"/>
              </w:rPr>
            </w:pPr>
            <w:r w:rsidRPr="007F3578">
              <w:rPr>
                <w:rFonts w:eastAsia="Calibri" w:cstheme="minorHAnsi"/>
                <w:color w:val="000000"/>
                <w:lang w:eastAsia="de-DE"/>
              </w:rPr>
              <w:t>Stv. Revisor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7C1E" w14:textId="47F4C83A" w:rsidR="00355D4B" w:rsidRPr="000C2266" w:rsidRDefault="00355D4B" w:rsidP="00355D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="00B24C61"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> </w:t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0C2266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"/>
                    <w:listEntry w:val="d.R."/>
                    <w:listEntry w:val="a.D."/>
                    <w:listEntry w:val="Fö"/>
                  </w:ddList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FORMDROPDOWN </w:instrText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</w:r>
            <w:r w:rsidR="000C6FC1"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0C22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7538" w14:textId="1DD49174" w:rsidR="00355D4B" w:rsidRPr="000C2266" w:rsidRDefault="00355D4B" w:rsidP="00355D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instrText xml:space="preserve"> FORMTEXT </w:instrTex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separate"/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="00B24C61"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 </w:t>
            </w:r>
            <w:r w:rsidRPr="000C2266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fldChar w:fldCharType="end"/>
            </w:r>
          </w:p>
        </w:tc>
      </w:tr>
    </w:tbl>
    <w:p w14:paraId="67311CB4" w14:textId="77777777" w:rsidR="00494173" w:rsidRPr="00494173" w:rsidRDefault="00494173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52A387A4" w14:textId="77777777" w:rsidR="004145BB" w:rsidRPr="00494173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b/>
          <w:bCs/>
          <w:sz w:val="28"/>
          <w:szCs w:val="28"/>
          <w:u w:val="single"/>
        </w:rPr>
      </w:pPr>
      <w:r w:rsidRPr="00494173">
        <w:rPr>
          <w:rFonts w:eastAsia="Calibri" w:cstheme="minorHAnsi"/>
          <w:b/>
          <w:bCs/>
          <w:sz w:val="28"/>
          <w:szCs w:val="28"/>
          <w:u w:val="single"/>
        </w:rPr>
        <w:lastRenderedPageBreak/>
        <w:t>Verpflichtung</w:t>
      </w:r>
    </w:p>
    <w:p w14:paraId="669780F5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i/>
          <w:iCs/>
        </w:rPr>
      </w:pPr>
      <w:r w:rsidRPr="007F3578">
        <w:rPr>
          <w:rFonts w:eastAsia="Calibri" w:cstheme="minorHAnsi"/>
          <w:i/>
          <w:iCs/>
        </w:rPr>
        <w:t>(Die Gewählten sind mit Ausnahme der Delegierten durch ein Vorstandsmitglied einer höheren Gliederung oder durch den Versammlungsleiter zu verpflichten. Die Verpflichtung ist wie folgt durchzuführen: Der Verpflichtende richtet an die Gewählten folgende Worte:</w:t>
      </w:r>
    </w:p>
    <w:p w14:paraId="5D3B23CC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i/>
          <w:iCs/>
        </w:rPr>
      </w:pPr>
      <w:r w:rsidRPr="007F3578">
        <w:rPr>
          <w:rFonts w:eastAsia="Calibri" w:cstheme="minorHAnsi"/>
          <w:i/>
          <w:iCs/>
        </w:rPr>
        <w:t>„Ich verpflichte Sie, die Satzung zu wahren und die Kameradschaft zu pflegen.“</w:t>
      </w:r>
    </w:p>
    <w:p w14:paraId="40D93F6C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i/>
          <w:iCs/>
        </w:rPr>
      </w:pPr>
      <w:r w:rsidRPr="007F3578">
        <w:rPr>
          <w:rFonts w:eastAsia="Calibri" w:cstheme="minorHAnsi"/>
          <w:i/>
          <w:iCs/>
        </w:rPr>
        <w:t>Die Gewählten bekräftigen die Verpflichtung durch Handschlag.)</w:t>
      </w:r>
    </w:p>
    <w:p w14:paraId="6962E4CE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sz w:val="10"/>
          <w:szCs w:val="10"/>
        </w:rPr>
      </w:pPr>
    </w:p>
    <w:p w14:paraId="11F0931F" w14:textId="68D72E71" w:rsidR="004145BB" w:rsidRPr="007F3578" w:rsidRDefault="004145BB" w:rsidP="004145BB">
      <w:pPr>
        <w:tabs>
          <w:tab w:val="left" w:pos="496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Die Verpflichtung der Gewählten erfolgte durch:</w:t>
      </w:r>
      <w:r w:rsidRPr="007F3578">
        <w:rPr>
          <w:rFonts w:eastAsia="Calibri" w:cstheme="minorHAnsi"/>
        </w:rPr>
        <w:tab/>
      </w:r>
      <w:r w:rsidR="004E6D2F">
        <w:rPr>
          <w:rFonts w:eastAsia="Calibri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="004E6D2F">
        <w:rPr>
          <w:rFonts w:eastAsia="Calibri" w:cstheme="minorHAnsi"/>
        </w:rPr>
        <w:instrText xml:space="preserve"> FORMTEXT </w:instrText>
      </w:r>
      <w:r w:rsidR="004E6D2F">
        <w:rPr>
          <w:rFonts w:eastAsia="Calibri" w:cstheme="minorHAnsi"/>
        </w:rPr>
      </w:r>
      <w:r w:rsidR="004E6D2F">
        <w:rPr>
          <w:rFonts w:eastAsia="Calibri" w:cstheme="minorHAnsi"/>
        </w:rPr>
        <w:fldChar w:fldCharType="separate"/>
      </w:r>
      <w:r w:rsidR="00B24C61">
        <w:rPr>
          <w:rFonts w:eastAsia="Calibri" w:cstheme="minorHAnsi"/>
        </w:rPr>
        <w:t> </w:t>
      </w:r>
      <w:r w:rsidR="004E6D2F">
        <w:rPr>
          <w:rFonts w:eastAsia="Calibri" w:cstheme="minorHAnsi"/>
        </w:rPr>
        <w:fldChar w:fldCharType="end"/>
      </w:r>
      <w:bookmarkEnd w:id="46"/>
    </w:p>
    <w:p w14:paraId="5548CF66" w14:textId="6312260C" w:rsidR="004145BB" w:rsidRPr="007F3578" w:rsidRDefault="004145BB" w:rsidP="004145BB">
      <w:pPr>
        <w:tabs>
          <w:tab w:val="left" w:pos="496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Amt im Verband:</w:t>
      </w:r>
      <w:r w:rsidRPr="007F3578">
        <w:rPr>
          <w:rFonts w:eastAsia="Calibri" w:cstheme="minorHAnsi"/>
        </w:rPr>
        <w:tab/>
      </w:r>
      <w:r w:rsidR="004E6D2F">
        <w:rPr>
          <w:rFonts w:eastAsia="Calibri" w:cstheme="minorHAns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="004E6D2F">
        <w:rPr>
          <w:rFonts w:eastAsia="Calibri" w:cstheme="minorHAnsi"/>
        </w:rPr>
        <w:instrText xml:space="preserve"> FORMTEXT </w:instrText>
      </w:r>
      <w:r w:rsidR="004E6D2F">
        <w:rPr>
          <w:rFonts w:eastAsia="Calibri" w:cstheme="minorHAnsi"/>
        </w:rPr>
      </w:r>
      <w:r w:rsidR="004E6D2F">
        <w:rPr>
          <w:rFonts w:eastAsia="Calibri" w:cstheme="minorHAnsi"/>
        </w:rPr>
        <w:fldChar w:fldCharType="separate"/>
      </w:r>
      <w:r w:rsidR="00B24C61">
        <w:rPr>
          <w:rFonts w:eastAsia="Calibri" w:cstheme="minorHAnsi"/>
        </w:rPr>
        <w:t> </w:t>
      </w:r>
      <w:r w:rsidR="00B24C61">
        <w:rPr>
          <w:rFonts w:eastAsia="Calibri" w:cstheme="minorHAnsi"/>
        </w:rPr>
        <w:t> </w:t>
      </w:r>
      <w:r w:rsidR="00B24C61">
        <w:rPr>
          <w:rFonts w:eastAsia="Calibri" w:cstheme="minorHAnsi"/>
        </w:rPr>
        <w:t> </w:t>
      </w:r>
      <w:r w:rsidR="00B24C61">
        <w:rPr>
          <w:rFonts w:eastAsia="Calibri" w:cstheme="minorHAnsi"/>
        </w:rPr>
        <w:t> </w:t>
      </w:r>
      <w:r w:rsidR="00B24C61">
        <w:rPr>
          <w:rFonts w:eastAsia="Calibri" w:cstheme="minorHAnsi"/>
        </w:rPr>
        <w:t> </w:t>
      </w:r>
      <w:r w:rsidR="004E6D2F">
        <w:rPr>
          <w:rFonts w:eastAsia="Calibri" w:cstheme="minorHAnsi"/>
        </w:rPr>
        <w:fldChar w:fldCharType="end"/>
      </w:r>
      <w:bookmarkEnd w:id="47"/>
    </w:p>
    <w:p w14:paraId="294AD31F" w14:textId="77777777" w:rsidR="004E6D2F" w:rsidRPr="007F3578" w:rsidRDefault="004145BB" w:rsidP="004145BB">
      <w:pPr>
        <w:tabs>
          <w:tab w:val="left" w:pos="496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Nicht verpflichtet werden konnten:</w:t>
      </w:r>
      <w:r w:rsidR="004E6D2F">
        <w:rPr>
          <w:rFonts w:eastAsia="Calibri" w:cstheme="minorHAnsi"/>
        </w:rPr>
        <w:br/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5950"/>
      </w:tblGrid>
      <w:tr w:rsidR="004E6D2F" w14:paraId="1A9BF062" w14:textId="77777777" w:rsidTr="004E6D2F">
        <w:tc>
          <w:tcPr>
            <w:tcW w:w="5950" w:type="dxa"/>
          </w:tcPr>
          <w:p w14:paraId="1AC1DF30" w14:textId="1B63BA40" w:rsidR="004E6D2F" w:rsidRDefault="004E6D2F" w:rsidP="004145BB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48"/>
          </w:p>
        </w:tc>
      </w:tr>
      <w:tr w:rsidR="004E6D2F" w14:paraId="1B20233F" w14:textId="77777777" w:rsidTr="004E6D2F">
        <w:tc>
          <w:tcPr>
            <w:tcW w:w="5950" w:type="dxa"/>
          </w:tcPr>
          <w:p w14:paraId="6B619F10" w14:textId="1163ADC3" w:rsidR="004E6D2F" w:rsidRDefault="004E6D2F" w:rsidP="004145BB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49"/>
          </w:p>
        </w:tc>
      </w:tr>
      <w:tr w:rsidR="004E6D2F" w14:paraId="63309B2C" w14:textId="77777777" w:rsidTr="004E6D2F">
        <w:tc>
          <w:tcPr>
            <w:tcW w:w="5950" w:type="dxa"/>
          </w:tcPr>
          <w:p w14:paraId="3AF4FA3C" w14:textId="56FF09CB" w:rsidR="004E6D2F" w:rsidRDefault="004E6D2F" w:rsidP="004145BB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0"/>
          </w:p>
        </w:tc>
      </w:tr>
      <w:tr w:rsidR="004E6D2F" w14:paraId="40CE3FF5" w14:textId="77777777" w:rsidTr="004E6D2F">
        <w:tc>
          <w:tcPr>
            <w:tcW w:w="5950" w:type="dxa"/>
          </w:tcPr>
          <w:p w14:paraId="5ABDDCD8" w14:textId="642201E2" w:rsidR="004E6D2F" w:rsidRDefault="004E6D2F" w:rsidP="004145BB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1"/>
          </w:p>
        </w:tc>
      </w:tr>
    </w:tbl>
    <w:p w14:paraId="7D08965E" w14:textId="77777777" w:rsidR="004E6D2F" w:rsidRPr="007F3578" w:rsidRDefault="004E6D2F" w:rsidP="004E6D2F">
      <w:pPr>
        <w:tabs>
          <w:tab w:val="left" w:pos="4962"/>
        </w:tabs>
        <w:autoSpaceDE w:val="0"/>
        <w:autoSpaceDN w:val="0"/>
        <w:adjustRightInd w:val="0"/>
        <w:spacing w:after="0"/>
        <w:ind w:left="-426"/>
        <w:rPr>
          <w:rFonts w:eastAsia="Calibri" w:cstheme="minorHAnsi"/>
        </w:rPr>
      </w:pPr>
    </w:p>
    <w:p w14:paraId="7D4DB71E" w14:textId="77777777" w:rsidR="004145BB" w:rsidRPr="007F3578" w:rsidRDefault="004145BB" w:rsidP="004145B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hanging="284"/>
        <w:rPr>
          <w:rFonts w:eastAsia="Calibri" w:cstheme="minorHAnsi"/>
          <w:u w:val="single"/>
        </w:rPr>
      </w:pPr>
      <w:r w:rsidRPr="007F3578">
        <w:rPr>
          <w:rFonts w:eastAsia="Calibri" w:cstheme="minorHAnsi"/>
          <w:u w:val="single"/>
        </w:rPr>
        <w:t>Sonstiges</w:t>
      </w: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9248"/>
      </w:tblGrid>
      <w:tr w:rsidR="004E6D2F" w14:paraId="0F8F792D" w14:textId="77777777" w:rsidTr="004E6D2F">
        <w:tc>
          <w:tcPr>
            <w:tcW w:w="9248" w:type="dxa"/>
          </w:tcPr>
          <w:p w14:paraId="35C2DC70" w14:textId="77B2FC5F" w:rsidR="004E6D2F" w:rsidRDefault="00996E7A" w:rsidP="004145B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2"/>
          </w:p>
        </w:tc>
      </w:tr>
      <w:tr w:rsidR="004E6D2F" w14:paraId="3F1A3D08" w14:textId="77777777" w:rsidTr="004E6D2F">
        <w:tc>
          <w:tcPr>
            <w:tcW w:w="9248" w:type="dxa"/>
          </w:tcPr>
          <w:p w14:paraId="0E286793" w14:textId="6198206C" w:rsidR="004E6D2F" w:rsidRDefault="00996E7A" w:rsidP="004145B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3"/>
          </w:p>
        </w:tc>
      </w:tr>
      <w:tr w:rsidR="004E6D2F" w14:paraId="723037BF" w14:textId="77777777" w:rsidTr="004E6D2F">
        <w:tc>
          <w:tcPr>
            <w:tcW w:w="9248" w:type="dxa"/>
          </w:tcPr>
          <w:p w14:paraId="6CA43272" w14:textId="0B79876B" w:rsidR="004E6D2F" w:rsidRDefault="00996E7A" w:rsidP="004145B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4"/>
          </w:p>
        </w:tc>
      </w:tr>
      <w:tr w:rsidR="004E6D2F" w14:paraId="6EB47739" w14:textId="77777777" w:rsidTr="004E6D2F">
        <w:tc>
          <w:tcPr>
            <w:tcW w:w="9248" w:type="dxa"/>
          </w:tcPr>
          <w:p w14:paraId="3ED78FCD" w14:textId="71128770" w:rsidR="004E6D2F" w:rsidRDefault="00996E7A" w:rsidP="004145B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5"/>
          </w:p>
        </w:tc>
      </w:tr>
      <w:tr w:rsidR="004E6D2F" w14:paraId="12F78565" w14:textId="77777777" w:rsidTr="004E6D2F">
        <w:tc>
          <w:tcPr>
            <w:tcW w:w="9248" w:type="dxa"/>
          </w:tcPr>
          <w:p w14:paraId="1C4EB80D" w14:textId="56FE9C20" w:rsidR="004E6D2F" w:rsidRDefault="00996E7A" w:rsidP="004145B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6"/>
          </w:p>
        </w:tc>
      </w:tr>
      <w:tr w:rsidR="004E6D2F" w14:paraId="73C6FF6B" w14:textId="77777777" w:rsidTr="004E6D2F">
        <w:tc>
          <w:tcPr>
            <w:tcW w:w="9248" w:type="dxa"/>
          </w:tcPr>
          <w:p w14:paraId="3CC52FC9" w14:textId="56DB6A40" w:rsidR="004E6D2F" w:rsidRDefault="00996E7A" w:rsidP="004145B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rPr>
                <w:rFonts w:eastAsia="Calibri" w:cstheme="minorHAnsi"/>
              </w:rPr>
              <w:instrText xml:space="preserve"> FORMTEXT </w:instrText>
            </w:r>
            <w:r>
              <w:rPr>
                <w:rFonts w:eastAsia="Calibri" w:cstheme="minorHAnsi"/>
              </w:rPr>
            </w:r>
            <w:r>
              <w:rPr>
                <w:rFonts w:eastAsia="Calibri" w:cstheme="minorHAnsi"/>
              </w:rPr>
              <w:fldChar w:fldCharType="separate"/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  <w:noProof/>
              </w:rPr>
              <w:t> </w:t>
            </w:r>
            <w:r>
              <w:rPr>
                <w:rFonts w:eastAsia="Calibri" w:cstheme="minorHAnsi"/>
              </w:rPr>
              <w:fldChar w:fldCharType="end"/>
            </w:r>
            <w:bookmarkEnd w:id="57"/>
          </w:p>
        </w:tc>
      </w:tr>
    </w:tbl>
    <w:p w14:paraId="7BE45DED" w14:textId="77777777" w:rsidR="004E6D2F" w:rsidRDefault="004E6D2F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705D7F44" w14:textId="77777777" w:rsidR="004E6D2F" w:rsidRDefault="004E6D2F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603ED802" w14:textId="02F4473C" w:rsidR="004145BB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 xml:space="preserve">Zu diesem Protokoll gehören </w:t>
      </w:r>
      <w:r w:rsidR="00EC30B0">
        <w:rPr>
          <w:rFonts w:eastAsia="Calibri" w:cstheme="minorHAnsi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8" w:name="Text38"/>
      <w:r w:rsidR="00EC30B0">
        <w:rPr>
          <w:rFonts w:eastAsia="Calibri" w:cstheme="minorHAnsi"/>
          <w:u w:val="single"/>
        </w:rPr>
        <w:instrText xml:space="preserve"> FORMTEXT </w:instrText>
      </w:r>
      <w:r w:rsidR="00EC30B0">
        <w:rPr>
          <w:rFonts w:eastAsia="Calibri" w:cstheme="minorHAnsi"/>
          <w:u w:val="single"/>
        </w:rPr>
      </w:r>
      <w:r w:rsidR="00EC30B0">
        <w:rPr>
          <w:rFonts w:eastAsia="Calibri" w:cstheme="minorHAnsi"/>
          <w:u w:val="single"/>
        </w:rPr>
        <w:fldChar w:fldCharType="separate"/>
      </w:r>
      <w:r w:rsidR="00EC30B0">
        <w:rPr>
          <w:rFonts w:eastAsia="Calibri" w:cstheme="minorHAnsi"/>
          <w:noProof/>
          <w:u w:val="single"/>
        </w:rPr>
        <w:t> </w:t>
      </w:r>
      <w:r w:rsidR="00EC30B0">
        <w:rPr>
          <w:rFonts w:eastAsia="Calibri" w:cstheme="minorHAnsi"/>
          <w:noProof/>
          <w:u w:val="single"/>
        </w:rPr>
        <w:t> </w:t>
      </w:r>
      <w:r w:rsidR="00EC30B0">
        <w:rPr>
          <w:rFonts w:eastAsia="Calibri" w:cstheme="minorHAnsi"/>
          <w:noProof/>
          <w:u w:val="single"/>
        </w:rPr>
        <w:t> </w:t>
      </w:r>
      <w:r w:rsidR="00EC30B0">
        <w:rPr>
          <w:rFonts w:eastAsia="Calibri" w:cstheme="minorHAnsi"/>
          <w:noProof/>
          <w:u w:val="single"/>
        </w:rPr>
        <w:t> </w:t>
      </w:r>
      <w:r w:rsidR="00EC30B0">
        <w:rPr>
          <w:rFonts w:eastAsia="Calibri" w:cstheme="minorHAnsi"/>
          <w:noProof/>
          <w:u w:val="single"/>
        </w:rPr>
        <w:t> </w:t>
      </w:r>
      <w:r w:rsidR="00EC30B0">
        <w:rPr>
          <w:rFonts w:eastAsia="Calibri" w:cstheme="minorHAnsi"/>
          <w:u w:val="single"/>
        </w:rPr>
        <w:fldChar w:fldCharType="end"/>
      </w:r>
      <w:bookmarkEnd w:id="58"/>
      <w:r w:rsidRPr="007F3578">
        <w:rPr>
          <w:rFonts w:eastAsia="Calibri" w:cstheme="minorHAnsi"/>
        </w:rPr>
        <w:t xml:space="preserve"> Anlagen.</w:t>
      </w:r>
    </w:p>
    <w:p w14:paraId="79440F14" w14:textId="430370F8" w:rsidR="004E6D2F" w:rsidRDefault="004E6D2F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029EE3DE" w14:textId="4C5AFD7A" w:rsidR="004145BB" w:rsidRPr="007F3578" w:rsidRDefault="00EC30B0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u w:val="single"/>
        </w:rPr>
      </w:pPr>
      <w:r>
        <w:rPr>
          <w:rFonts w:eastAsia="Calibri" w:cstheme="minorHAnsi"/>
          <w:u w:val="single"/>
        </w:rPr>
        <w:fldChar w:fldCharType="begin">
          <w:ffData>
            <w:name w:val="Text37"/>
            <w:enabled/>
            <w:calcOnExit w:val="0"/>
            <w:textInput>
              <w:default w:val="Emmerthal"/>
            </w:textInput>
          </w:ffData>
        </w:fldChar>
      </w:r>
      <w:bookmarkStart w:id="59" w:name="Text37"/>
      <w:r>
        <w:rPr>
          <w:rFonts w:eastAsia="Calibri" w:cstheme="minorHAnsi"/>
          <w:u w:val="single"/>
        </w:rPr>
        <w:instrText xml:space="preserve"> FORMTEXT </w:instrText>
      </w:r>
      <w:r>
        <w:rPr>
          <w:rFonts w:eastAsia="Calibri" w:cstheme="minorHAnsi"/>
          <w:u w:val="single"/>
        </w:rPr>
      </w:r>
      <w:r>
        <w:rPr>
          <w:rFonts w:eastAsia="Calibri" w:cstheme="minorHAnsi"/>
          <w:u w:val="single"/>
        </w:rPr>
        <w:fldChar w:fldCharType="separate"/>
      </w:r>
      <w:r w:rsidR="008E6238">
        <w:rPr>
          <w:rFonts w:eastAsia="Calibri" w:cstheme="minorHAnsi"/>
          <w:u w:val="single"/>
        </w:rPr>
        <w:t> </w:t>
      </w:r>
      <w:r w:rsidR="008E6238">
        <w:rPr>
          <w:rFonts w:eastAsia="Calibri" w:cstheme="minorHAnsi"/>
          <w:u w:val="single"/>
        </w:rPr>
        <w:t> </w:t>
      </w:r>
      <w:r w:rsidR="008E6238">
        <w:rPr>
          <w:rFonts w:eastAsia="Calibri" w:cstheme="minorHAnsi"/>
          <w:u w:val="single"/>
        </w:rPr>
        <w:t> </w:t>
      </w:r>
      <w:r w:rsidR="008E6238">
        <w:rPr>
          <w:rFonts w:eastAsia="Calibri" w:cstheme="minorHAnsi"/>
          <w:u w:val="single"/>
        </w:rPr>
        <w:t> </w:t>
      </w:r>
      <w:r w:rsidR="008E6238">
        <w:rPr>
          <w:rFonts w:eastAsia="Calibri" w:cstheme="minorHAnsi"/>
          <w:u w:val="single"/>
        </w:rPr>
        <w:t> </w:t>
      </w:r>
      <w:r>
        <w:rPr>
          <w:rFonts w:eastAsia="Calibri" w:cstheme="minorHAnsi"/>
          <w:u w:val="single"/>
        </w:rPr>
        <w:fldChar w:fldCharType="end"/>
      </w:r>
      <w:bookmarkEnd w:id="59"/>
      <w:r w:rsidR="004145BB" w:rsidRPr="00EC30B0">
        <w:rPr>
          <w:rFonts w:eastAsia="Calibri" w:cstheme="minorHAnsi"/>
          <w:u w:val="single"/>
        </w:rPr>
        <w:t xml:space="preserve">, </w:t>
      </w:r>
      <w:sdt>
        <w:sdtPr>
          <w:rPr>
            <w:rFonts w:eastAsia="Calibri" w:cstheme="minorHAnsi"/>
            <w:u w:val="single"/>
          </w:rPr>
          <w:id w:val="783549712"/>
          <w:placeholder>
            <w:docPart w:val="D9ECB22F3D2947E1842E551536888D19"/>
          </w:placeholder>
          <w:date w:fullDate="2023-02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B67A0">
            <w:rPr>
              <w:rFonts w:eastAsia="Calibri" w:cstheme="minorHAnsi"/>
              <w:u w:val="single"/>
            </w:rPr>
            <w:t>17.02.2023</w:t>
          </w:r>
        </w:sdtContent>
      </w:sdt>
      <w:r w:rsidR="004145BB" w:rsidRPr="007F3578">
        <w:rPr>
          <w:rFonts w:eastAsia="Calibri" w:cstheme="minorHAnsi"/>
          <w:u w:val="single"/>
        </w:rPr>
        <w:t xml:space="preserve"> </w:t>
      </w:r>
    </w:p>
    <w:p w14:paraId="24986D7A" w14:textId="411DDC5B" w:rsidR="004145BB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319B5651" w14:textId="2F4B314D" w:rsidR="004E6D2F" w:rsidRDefault="004E6D2F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72AF2293" w14:textId="77777777" w:rsidR="004E6D2F" w:rsidRPr="004E6D2F" w:rsidRDefault="004E6D2F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</w:p>
    <w:p w14:paraId="06ACB326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r w:rsidRPr="007F3578">
        <w:rPr>
          <w:rFonts w:eastAsia="Calibri" w:cstheme="minorHAnsi"/>
        </w:rPr>
        <w:t>__________________________</w:t>
      </w:r>
      <w:r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ab/>
        <w:t>______________________</w:t>
      </w:r>
    </w:p>
    <w:p w14:paraId="2A616A69" w14:textId="77777777" w:rsidR="004145BB" w:rsidRPr="004E6D2F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</w:rPr>
      </w:pPr>
      <w:r w:rsidRPr="004E6D2F">
        <w:rPr>
          <w:rFonts w:eastAsia="Calibri" w:cstheme="minorHAnsi"/>
          <w:b/>
          <w:bCs/>
        </w:rPr>
        <w:t>Unterschrift Versammlungsleiter</w:t>
      </w:r>
      <w:r w:rsidRPr="007F3578">
        <w:rPr>
          <w:rFonts w:eastAsia="Calibri" w:cstheme="minorHAnsi"/>
        </w:rPr>
        <w:t xml:space="preserve"> </w:t>
      </w:r>
      <w:r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ab/>
      </w:r>
      <w:r w:rsidRPr="007F3578">
        <w:rPr>
          <w:rFonts w:eastAsia="Calibri" w:cstheme="minorHAnsi"/>
        </w:rPr>
        <w:tab/>
      </w:r>
      <w:r w:rsidRPr="004E6D2F">
        <w:rPr>
          <w:rFonts w:eastAsia="Calibri" w:cstheme="minorHAnsi"/>
          <w:b/>
          <w:bCs/>
        </w:rPr>
        <w:t>Unterschrift Protokollführer</w:t>
      </w:r>
    </w:p>
    <w:p w14:paraId="763BFB0F" w14:textId="77777777" w:rsidR="004145BB" w:rsidRPr="004E6D2F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b/>
          <w:bCs/>
          <w:sz w:val="16"/>
          <w:szCs w:val="16"/>
        </w:rPr>
      </w:pPr>
    </w:p>
    <w:p w14:paraId="761B6223" w14:textId="77777777" w:rsidR="004145BB" w:rsidRPr="007F3578" w:rsidRDefault="004145BB" w:rsidP="004145BB">
      <w:pPr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  <w:u w:val="single"/>
        </w:rPr>
      </w:pPr>
      <w:r w:rsidRPr="007F3578">
        <w:rPr>
          <w:rFonts w:eastAsia="Calibri" w:cstheme="minorHAnsi"/>
          <w:u w:val="single"/>
        </w:rPr>
        <w:t>Anlagen:</w:t>
      </w:r>
    </w:p>
    <w:p w14:paraId="1390C3F1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-90814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-45532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Beschluss des Vorstandes über die Gesamtzahl der Delegierten (§ 5 WaDO)</w:t>
      </w:r>
    </w:p>
    <w:p w14:paraId="33B9A555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-9124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110607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Einladung zur Versammlung mit vorläufiger Tagesordnung</w:t>
      </w:r>
    </w:p>
    <w:p w14:paraId="74086ADE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66963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-209685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Geänderte Tagesordnung</w:t>
      </w:r>
    </w:p>
    <w:p w14:paraId="01F8C14F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186046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4554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Teilnehmerliste</w:t>
      </w:r>
    </w:p>
    <w:p w14:paraId="3F1CB483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27393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-207164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schriftliche Erklärungen zu den Ämtern</w:t>
      </w:r>
    </w:p>
    <w:p w14:paraId="4B45E400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140503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-112121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Verpflichtungserklärungen</w:t>
      </w:r>
    </w:p>
    <w:p w14:paraId="5348BFBF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153153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94541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Bericht des Vorsitzenden</w:t>
      </w:r>
    </w:p>
    <w:p w14:paraId="28F0E3DF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-83191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882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Bericht des Kassenwartes/Schatzmeisters</w:t>
      </w:r>
    </w:p>
    <w:p w14:paraId="3C62A18D" w14:textId="77777777" w:rsidR="004145BB" w:rsidRPr="007F3578" w:rsidRDefault="000C6FC1" w:rsidP="0041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eastAsia="Calibri" w:cstheme="minorHAnsi"/>
        </w:rPr>
      </w:pPr>
      <w:sdt>
        <w:sdtPr>
          <w:rPr>
            <w:rFonts w:eastAsia="Calibri" w:cstheme="minorHAnsi"/>
          </w:rPr>
          <w:id w:val="25794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11239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Bericht der Revisoren</w:t>
      </w:r>
    </w:p>
    <w:p w14:paraId="2EDC7943" w14:textId="77777777" w:rsidR="00DE38DF" w:rsidRPr="007F3578" w:rsidRDefault="000C6FC1" w:rsidP="00E061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426"/>
        <w:rPr>
          <w:rFonts w:cstheme="minorHAnsi"/>
        </w:rPr>
      </w:pPr>
      <w:sdt>
        <w:sdtPr>
          <w:rPr>
            <w:rFonts w:eastAsia="Calibri" w:cstheme="minorHAnsi"/>
          </w:rPr>
          <w:id w:val="-35419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Ja </w:t>
      </w:r>
      <w:sdt>
        <w:sdtPr>
          <w:rPr>
            <w:rFonts w:eastAsia="Calibri" w:cstheme="minorHAnsi"/>
          </w:rPr>
          <w:id w:val="-5161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BB" w:rsidRPr="007F3578">
            <w:rPr>
              <w:rFonts w:ascii="Segoe UI Symbol" w:eastAsia="MS Gothic" w:hAnsi="Segoe UI Symbol" w:cs="Segoe UI Symbol"/>
            </w:rPr>
            <w:t>☐</w:t>
          </w:r>
        </w:sdtContent>
      </w:sdt>
      <w:r w:rsidR="004145BB" w:rsidRPr="007F3578">
        <w:rPr>
          <w:rFonts w:eastAsia="Calibri" w:cstheme="minorHAnsi"/>
        </w:rPr>
        <w:t xml:space="preserve"> Nein</w:t>
      </w:r>
      <w:r w:rsidR="004145BB" w:rsidRPr="007F3578">
        <w:rPr>
          <w:rFonts w:eastAsia="Calibri" w:cstheme="minorHAnsi"/>
        </w:rPr>
        <w:tab/>
        <w:t>(Weitere) Bericht(e) des:</w:t>
      </w:r>
      <w:r w:rsidR="007831E5" w:rsidRPr="007F3578">
        <w:rPr>
          <w:rFonts w:eastAsia="Calibri" w:cstheme="minorHAnsi"/>
        </w:rPr>
        <w:t xml:space="preserve"> </w:t>
      </w:r>
      <w:r w:rsidR="004145BB" w:rsidRPr="007F3578">
        <w:rPr>
          <w:rFonts w:eastAsia="Calibri" w:cstheme="minorHAnsi"/>
        </w:rPr>
        <w:t>______________________________________</w:t>
      </w:r>
      <w:r w:rsidR="004145BB" w:rsidRPr="007F357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0DC57E" wp14:editId="1F5E2341">
                <wp:simplePos x="0" y="0"/>
                <wp:positionH relativeFrom="column">
                  <wp:posOffset>-699770</wp:posOffset>
                </wp:positionH>
                <wp:positionV relativeFrom="page">
                  <wp:posOffset>3604260</wp:posOffset>
                </wp:positionV>
                <wp:extent cx="180000" cy="0"/>
                <wp:effectExtent l="0" t="0" r="0" b="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7BB26" id="Gerade Verbindung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5.1pt,283.8pt" to="-40.95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" strokecolor="#7f7f7f [1612]">
                <w10:wrap anchory="page"/>
                <w10:anchorlock/>
              </v:line>
            </w:pict>
          </mc:Fallback>
        </mc:AlternateContent>
      </w:r>
    </w:p>
    <w:sectPr w:rsidR="00DE38DF" w:rsidRPr="007F3578" w:rsidSect="00FF4DD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641" w:right="1321" w:bottom="1247" w:left="1321" w:header="340" w:footer="2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94E7" w14:textId="77777777" w:rsidR="00044E4A" w:rsidRDefault="00044E4A" w:rsidP="00673A0B">
      <w:pPr>
        <w:spacing w:after="0" w:line="240" w:lineRule="auto"/>
      </w:pPr>
      <w:r>
        <w:separator/>
      </w:r>
    </w:p>
  </w:endnote>
  <w:endnote w:type="continuationSeparator" w:id="0">
    <w:p w14:paraId="6459B29D" w14:textId="77777777" w:rsidR="00044E4A" w:rsidRDefault="00044E4A" w:rsidP="00673A0B">
      <w:pPr>
        <w:spacing w:after="0" w:line="240" w:lineRule="auto"/>
      </w:pPr>
      <w:r>
        <w:continuationSeparator/>
      </w:r>
    </w:p>
  </w:endnote>
  <w:endnote w:type="continuationNotice" w:id="1">
    <w:p w14:paraId="30B24B92" w14:textId="77777777" w:rsidR="00044E4A" w:rsidRDefault="00044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8E9E" w14:textId="77777777" w:rsidR="0041012B" w:rsidRDefault="00DF6E58" w:rsidP="00BA6A48">
    <w:pPr>
      <w:tabs>
        <w:tab w:val="center" w:pos="4536"/>
        <w:tab w:val="right" w:pos="9072"/>
      </w:tabs>
      <w:spacing w:after="0"/>
      <w:jc w:val="center"/>
      <w:rPr>
        <w:b/>
        <w:bCs/>
        <w:sz w:val="16"/>
        <w:szCs w:val="16"/>
      </w:rPr>
    </w:pPr>
    <w:r>
      <w:rPr>
        <w:sz w:val="16"/>
        <w:szCs w:val="16"/>
      </w:rPr>
      <w:t>S</w:t>
    </w:r>
    <w:r w:rsidR="0041012B" w:rsidRPr="00D17EAD">
      <w:rPr>
        <w:sz w:val="16"/>
        <w:szCs w:val="16"/>
      </w:rPr>
      <w:t xml:space="preserve">eite </w:t>
    </w:r>
    <w:r w:rsidR="0041012B" w:rsidRPr="00D17EAD">
      <w:rPr>
        <w:b/>
        <w:bCs/>
        <w:sz w:val="16"/>
        <w:szCs w:val="16"/>
      </w:rPr>
      <w:fldChar w:fldCharType="begin"/>
    </w:r>
    <w:r w:rsidR="0041012B" w:rsidRPr="00D17EAD">
      <w:rPr>
        <w:b/>
        <w:bCs/>
        <w:sz w:val="16"/>
        <w:szCs w:val="16"/>
      </w:rPr>
      <w:instrText>PAGE</w:instrText>
    </w:r>
    <w:r w:rsidR="0041012B" w:rsidRPr="00D17EAD">
      <w:rPr>
        <w:b/>
        <w:bCs/>
        <w:sz w:val="16"/>
        <w:szCs w:val="16"/>
      </w:rPr>
      <w:fldChar w:fldCharType="separate"/>
    </w:r>
    <w:r w:rsidR="0041012B">
      <w:rPr>
        <w:b/>
        <w:bCs/>
        <w:sz w:val="16"/>
        <w:szCs w:val="16"/>
      </w:rPr>
      <w:t>1</w:t>
    </w:r>
    <w:r w:rsidR="0041012B" w:rsidRPr="00D17EAD">
      <w:rPr>
        <w:b/>
        <w:bCs/>
        <w:sz w:val="16"/>
        <w:szCs w:val="16"/>
      </w:rPr>
      <w:fldChar w:fldCharType="end"/>
    </w:r>
    <w:r w:rsidR="0041012B" w:rsidRPr="00D17EAD">
      <w:rPr>
        <w:sz w:val="16"/>
        <w:szCs w:val="16"/>
      </w:rPr>
      <w:t xml:space="preserve"> von </w:t>
    </w:r>
    <w:r w:rsidR="0041012B" w:rsidRPr="00D17EAD">
      <w:rPr>
        <w:b/>
        <w:bCs/>
        <w:sz w:val="16"/>
        <w:szCs w:val="16"/>
      </w:rPr>
      <w:fldChar w:fldCharType="begin"/>
    </w:r>
    <w:r w:rsidR="0041012B" w:rsidRPr="00D17EAD">
      <w:rPr>
        <w:b/>
        <w:bCs/>
        <w:sz w:val="16"/>
        <w:szCs w:val="16"/>
      </w:rPr>
      <w:instrText>NUMPAGES</w:instrText>
    </w:r>
    <w:r w:rsidR="0041012B" w:rsidRPr="00D17EAD">
      <w:rPr>
        <w:b/>
        <w:bCs/>
        <w:sz w:val="16"/>
        <w:szCs w:val="16"/>
      </w:rPr>
      <w:fldChar w:fldCharType="separate"/>
    </w:r>
    <w:r w:rsidR="0041012B">
      <w:rPr>
        <w:b/>
        <w:bCs/>
        <w:sz w:val="16"/>
        <w:szCs w:val="16"/>
      </w:rPr>
      <w:t>3</w:t>
    </w:r>
    <w:r w:rsidR="0041012B" w:rsidRPr="00D17EAD">
      <w:rPr>
        <w:b/>
        <w:bCs/>
        <w:sz w:val="16"/>
        <w:szCs w:val="16"/>
      </w:rPr>
      <w:fldChar w:fldCharType="end"/>
    </w:r>
  </w:p>
  <w:p w14:paraId="03C50005" w14:textId="77777777" w:rsidR="00361005" w:rsidRPr="00040DDA" w:rsidRDefault="00123B3E" w:rsidP="000606A2">
    <w:pPr>
      <w:pStyle w:val="Fuzeile"/>
      <w:tabs>
        <w:tab w:val="clear" w:pos="4536"/>
        <w:tab w:val="clear" w:pos="9072"/>
        <w:tab w:val="left" w:pos="6223"/>
      </w:tabs>
      <w:rPr>
        <w:b/>
        <w:bCs/>
        <w:sz w:val="16"/>
        <w:szCs w:val="16"/>
      </w:rPr>
    </w:pPr>
    <w:r w:rsidRPr="00040DDA">
      <w:rPr>
        <w:b/>
        <w:bCs/>
        <w:sz w:val="16"/>
        <w:szCs w:val="16"/>
      </w:rPr>
      <w:t>Stand: 0</w:t>
    </w:r>
    <w:r w:rsidR="00FA383D">
      <w:rPr>
        <w:b/>
        <w:bCs/>
        <w:sz w:val="16"/>
        <w:szCs w:val="16"/>
      </w:rPr>
      <w:t>8</w:t>
    </w:r>
    <w:r w:rsidR="00040DDA" w:rsidRPr="00040DDA">
      <w:rPr>
        <w:b/>
        <w:bCs/>
        <w:sz w:val="16"/>
        <w:szCs w:val="16"/>
      </w:rPr>
      <w:t>-2022</w:t>
    </w:r>
    <w:r w:rsidR="000606A2">
      <w:rPr>
        <w:b/>
        <w:bCs/>
        <w:sz w:val="16"/>
        <w:szCs w:val="16"/>
      </w:rPr>
      <w:tab/>
    </w:r>
  </w:p>
  <w:p w14:paraId="379E7145" w14:textId="77777777" w:rsidR="00361005" w:rsidRPr="00361005" w:rsidRDefault="00361005" w:rsidP="00361005">
    <w:pPr>
      <w:pStyle w:val="Fuzeile"/>
      <w:jc w:val="center"/>
      <w:rPr>
        <w:sz w:val="16"/>
        <w:szCs w:val="16"/>
      </w:rPr>
    </w:pPr>
    <w:r w:rsidRPr="00361005">
      <w:rPr>
        <w:sz w:val="16"/>
        <w:szCs w:val="16"/>
      </w:rPr>
      <w:t>Vorstand i.S.d. § 26 BGB i.V.m. Art. 10 Nr. 2 der Satzung ist das Präsidium · Finanzamt Bonn-Außenstadt ·</w:t>
    </w:r>
    <w:r>
      <w:rPr>
        <w:sz w:val="16"/>
        <w:szCs w:val="16"/>
      </w:rPr>
      <w:t xml:space="preserve"> 206/5881/0131</w:t>
    </w:r>
    <w:r>
      <w:rPr>
        <w:sz w:val="16"/>
        <w:szCs w:val="16"/>
      </w:rPr>
      <w:br/>
      <w:t>Sitz des Vereins ist 10117 Berlin · AG Berlin-Charlottenburg · VR 350 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B6F6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07F4A9" wp14:editId="0C41C300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E2950A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7C7C89C1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7F4A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51.05pt;margin-top:-13.3pt;width:540.3pt;height:3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" filled="f" stroked="f" strokeweight=".5pt">
              <v:textbox>
                <w:txbxContent>
                  <w:p w14:paraId="51E2950A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 Bonn-Außenstadt | 206/5881/0131</w:t>
                    </w:r>
                  </w:p>
                  <w:p w14:paraId="7C7C89C1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56F1" w14:textId="77777777" w:rsidR="00044E4A" w:rsidRDefault="00044E4A" w:rsidP="00673A0B">
      <w:pPr>
        <w:spacing w:after="0" w:line="240" w:lineRule="auto"/>
      </w:pPr>
      <w:r>
        <w:separator/>
      </w:r>
    </w:p>
  </w:footnote>
  <w:footnote w:type="continuationSeparator" w:id="0">
    <w:p w14:paraId="6863526B" w14:textId="77777777" w:rsidR="00044E4A" w:rsidRDefault="00044E4A" w:rsidP="00673A0B">
      <w:pPr>
        <w:spacing w:after="0" w:line="240" w:lineRule="auto"/>
      </w:pPr>
      <w:r>
        <w:continuationSeparator/>
      </w:r>
    </w:p>
  </w:footnote>
  <w:footnote w:type="continuationNotice" w:id="1">
    <w:p w14:paraId="3724A35E" w14:textId="77777777" w:rsidR="00044E4A" w:rsidRDefault="00044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1F44" w14:textId="77777777" w:rsidR="00673A0B" w:rsidRDefault="002A5C4B" w:rsidP="00673A0B">
    <w:pPr>
      <w:pStyle w:val="Kopfzeile"/>
      <w:tabs>
        <w:tab w:val="clear" w:pos="4536"/>
        <w:tab w:val="clear" w:pos="9072"/>
        <w:tab w:val="left" w:pos="2626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324511CB" wp14:editId="1EC86B3F">
          <wp:simplePos x="0" y="0"/>
          <wp:positionH relativeFrom="column">
            <wp:posOffset>-648335</wp:posOffset>
          </wp:positionH>
          <wp:positionV relativeFrom="paragraph">
            <wp:posOffset>-457200</wp:posOffset>
          </wp:positionV>
          <wp:extent cx="7538400" cy="1066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46B6" w14:textId="77777777" w:rsidR="00BD1898" w:rsidRDefault="00BD1898">
    <w:pPr>
      <w:pStyle w:val="Kopfzeile"/>
    </w:pPr>
    <w:r>
      <w:rPr>
        <w:noProof/>
        <w:color w:val="4F81BD" w:themeColor="accent1"/>
      </w:rPr>
      <w:drawing>
        <wp:anchor distT="0" distB="0" distL="114300" distR="114300" simplePos="0" relativeHeight="251658240" behindDoc="1" locked="1" layoutInCell="1" allowOverlap="1" wp14:anchorId="09C702D7" wp14:editId="32C4B95D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C9E97" w14:textId="77777777" w:rsidR="00BD1898" w:rsidRDefault="00BD1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84C"/>
    <w:multiLevelType w:val="hybridMultilevel"/>
    <w:tmpl w:val="3878C96A"/>
    <w:lvl w:ilvl="0" w:tplc="9E56F8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589"/>
    <w:multiLevelType w:val="hybridMultilevel"/>
    <w:tmpl w:val="74323518"/>
    <w:lvl w:ilvl="0" w:tplc="78DE6E62">
      <w:start w:val="1"/>
      <w:numFmt w:val="decimal"/>
      <w:lvlText w:val="%1."/>
      <w:lvlJc w:val="left"/>
      <w:pPr>
        <w:ind w:left="-492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4FC31F9"/>
    <w:multiLevelType w:val="hybridMultilevel"/>
    <w:tmpl w:val="2A78CB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22825"/>
    <w:multiLevelType w:val="hybridMultilevel"/>
    <w:tmpl w:val="816231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87952"/>
    <w:multiLevelType w:val="hybridMultilevel"/>
    <w:tmpl w:val="098488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F65"/>
    <w:multiLevelType w:val="hybridMultilevel"/>
    <w:tmpl w:val="0B5C1886"/>
    <w:lvl w:ilvl="0" w:tplc="E99A4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D2563"/>
    <w:multiLevelType w:val="hybridMultilevel"/>
    <w:tmpl w:val="39C0F7AA"/>
    <w:lvl w:ilvl="0" w:tplc="78DE6E62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4828AE"/>
    <w:multiLevelType w:val="hybridMultilevel"/>
    <w:tmpl w:val="019AE592"/>
    <w:lvl w:ilvl="0" w:tplc="1DEC491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2EF"/>
    <w:multiLevelType w:val="hybridMultilevel"/>
    <w:tmpl w:val="CB38B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0BE3"/>
    <w:multiLevelType w:val="multilevel"/>
    <w:tmpl w:val="02EA3232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3"/>
      <w:numFmt w:val="decimal"/>
      <w:isLgl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440"/>
      </w:pPr>
      <w:rPr>
        <w:rFonts w:hint="default"/>
      </w:rPr>
    </w:lvl>
  </w:abstractNum>
  <w:abstractNum w:abstractNumId="10" w15:restartNumberingAfterBreak="0">
    <w:nsid w:val="488F4E10"/>
    <w:multiLevelType w:val="hybridMultilevel"/>
    <w:tmpl w:val="1764A5EA"/>
    <w:lvl w:ilvl="0" w:tplc="E0C80A22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1FF3249"/>
    <w:multiLevelType w:val="hybridMultilevel"/>
    <w:tmpl w:val="450069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2286C"/>
    <w:multiLevelType w:val="hybridMultilevel"/>
    <w:tmpl w:val="E3FE05F6"/>
    <w:lvl w:ilvl="0" w:tplc="A3FCA75C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712784">
    <w:abstractNumId w:val="7"/>
  </w:num>
  <w:num w:numId="2" w16cid:durableId="1889099546">
    <w:abstractNumId w:val="12"/>
  </w:num>
  <w:num w:numId="3" w16cid:durableId="1175149265">
    <w:abstractNumId w:val="5"/>
  </w:num>
  <w:num w:numId="4" w16cid:durableId="1035228487">
    <w:abstractNumId w:val="4"/>
  </w:num>
  <w:num w:numId="5" w16cid:durableId="1541278448">
    <w:abstractNumId w:val="0"/>
  </w:num>
  <w:num w:numId="6" w16cid:durableId="1768963463">
    <w:abstractNumId w:val="8"/>
  </w:num>
  <w:num w:numId="7" w16cid:durableId="244144462">
    <w:abstractNumId w:val="11"/>
  </w:num>
  <w:num w:numId="8" w16cid:durableId="1176728060">
    <w:abstractNumId w:val="2"/>
  </w:num>
  <w:num w:numId="9" w16cid:durableId="1259944718">
    <w:abstractNumId w:val="3"/>
  </w:num>
  <w:num w:numId="10" w16cid:durableId="2003853945">
    <w:abstractNumId w:val="10"/>
  </w:num>
  <w:num w:numId="11" w16cid:durableId="557476239">
    <w:abstractNumId w:val="9"/>
  </w:num>
  <w:num w:numId="12" w16cid:durableId="1429500090">
    <w:abstractNumId w:val="6"/>
  </w:num>
  <w:num w:numId="13" w16cid:durableId="22795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2F"/>
    <w:rsid w:val="00004A3C"/>
    <w:rsid w:val="00007DD6"/>
    <w:rsid w:val="000174BC"/>
    <w:rsid w:val="00023F80"/>
    <w:rsid w:val="0003019B"/>
    <w:rsid w:val="00031AAC"/>
    <w:rsid w:val="00040DDA"/>
    <w:rsid w:val="00041D6F"/>
    <w:rsid w:val="00044E4A"/>
    <w:rsid w:val="0005333C"/>
    <w:rsid w:val="000606A2"/>
    <w:rsid w:val="00072B1C"/>
    <w:rsid w:val="00075579"/>
    <w:rsid w:val="00076E28"/>
    <w:rsid w:val="00077521"/>
    <w:rsid w:val="0008085F"/>
    <w:rsid w:val="00082C31"/>
    <w:rsid w:val="00095D71"/>
    <w:rsid w:val="000A3882"/>
    <w:rsid w:val="000B2755"/>
    <w:rsid w:val="000B40F8"/>
    <w:rsid w:val="000B41BB"/>
    <w:rsid w:val="000B4419"/>
    <w:rsid w:val="000C025B"/>
    <w:rsid w:val="000C2266"/>
    <w:rsid w:val="000C3D9F"/>
    <w:rsid w:val="000C6FC1"/>
    <w:rsid w:val="000D010E"/>
    <w:rsid w:val="000D7F3D"/>
    <w:rsid w:val="000F04ED"/>
    <w:rsid w:val="0010274E"/>
    <w:rsid w:val="00105ADC"/>
    <w:rsid w:val="00105FC1"/>
    <w:rsid w:val="001111B8"/>
    <w:rsid w:val="0011418C"/>
    <w:rsid w:val="00116E60"/>
    <w:rsid w:val="00122381"/>
    <w:rsid w:val="0012389F"/>
    <w:rsid w:val="00123B3E"/>
    <w:rsid w:val="00132AAE"/>
    <w:rsid w:val="00141231"/>
    <w:rsid w:val="00154FF5"/>
    <w:rsid w:val="00156336"/>
    <w:rsid w:val="001745E5"/>
    <w:rsid w:val="00174BE9"/>
    <w:rsid w:val="00176787"/>
    <w:rsid w:val="001844E8"/>
    <w:rsid w:val="00193035"/>
    <w:rsid w:val="0019528C"/>
    <w:rsid w:val="00196A29"/>
    <w:rsid w:val="00197CC9"/>
    <w:rsid w:val="001A6C6B"/>
    <w:rsid w:val="001B647D"/>
    <w:rsid w:val="001B68FD"/>
    <w:rsid w:val="001B7219"/>
    <w:rsid w:val="001C2D84"/>
    <w:rsid w:val="001C4DA5"/>
    <w:rsid w:val="001D785F"/>
    <w:rsid w:val="001E0F35"/>
    <w:rsid w:val="001E2CA4"/>
    <w:rsid w:val="001E4690"/>
    <w:rsid w:val="001F4930"/>
    <w:rsid w:val="001F524D"/>
    <w:rsid w:val="001F5B0C"/>
    <w:rsid w:val="001F5E58"/>
    <w:rsid w:val="0020148F"/>
    <w:rsid w:val="00202005"/>
    <w:rsid w:val="00204C3C"/>
    <w:rsid w:val="002068DD"/>
    <w:rsid w:val="0021268E"/>
    <w:rsid w:val="00216A7B"/>
    <w:rsid w:val="00220F50"/>
    <w:rsid w:val="00230320"/>
    <w:rsid w:val="00237316"/>
    <w:rsid w:val="002401AC"/>
    <w:rsid w:val="00243DEF"/>
    <w:rsid w:val="00244BA9"/>
    <w:rsid w:val="00246B40"/>
    <w:rsid w:val="00252943"/>
    <w:rsid w:val="002571C7"/>
    <w:rsid w:val="002577D7"/>
    <w:rsid w:val="00264CB0"/>
    <w:rsid w:val="00276291"/>
    <w:rsid w:val="00282257"/>
    <w:rsid w:val="002843AC"/>
    <w:rsid w:val="00285E0D"/>
    <w:rsid w:val="00292BFB"/>
    <w:rsid w:val="002A5C4B"/>
    <w:rsid w:val="002B0EC8"/>
    <w:rsid w:val="002C126B"/>
    <w:rsid w:val="002D1CFA"/>
    <w:rsid w:val="002D510C"/>
    <w:rsid w:val="002D66AE"/>
    <w:rsid w:val="002E51DB"/>
    <w:rsid w:val="002F0CB6"/>
    <w:rsid w:val="002F526F"/>
    <w:rsid w:val="002F56C4"/>
    <w:rsid w:val="00303632"/>
    <w:rsid w:val="00304020"/>
    <w:rsid w:val="0030476A"/>
    <w:rsid w:val="0030678E"/>
    <w:rsid w:val="00335946"/>
    <w:rsid w:val="00344EE9"/>
    <w:rsid w:val="00345548"/>
    <w:rsid w:val="00355D4B"/>
    <w:rsid w:val="00361005"/>
    <w:rsid w:val="003645FD"/>
    <w:rsid w:val="003655D7"/>
    <w:rsid w:val="00366A7D"/>
    <w:rsid w:val="0037621E"/>
    <w:rsid w:val="0038106B"/>
    <w:rsid w:val="00384D64"/>
    <w:rsid w:val="00391212"/>
    <w:rsid w:val="00394665"/>
    <w:rsid w:val="00395CF3"/>
    <w:rsid w:val="003A1C9F"/>
    <w:rsid w:val="003A3428"/>
    <w:rsid w:val="003B37D8"/>
    <w:rsid w:val="003C15E2"/>
    <w:rsid w:val="003E1C21"/>
    <w:rsid w:val="003E5A3F"/>
    <w:rsid w:val="003F6578"/>
    <w:rsid w:val="003F6786"/>
    <w:rsid w:val="00403A6F"/>
    <w:rsid w:val="0040466F"/>
    <w:rsid w:val="0041012B"/>
    <w:rsid w:val="00411ED1"/>
    <w:rsid w:val="004145BB"/>
    <w:rsid w:val="00414D8D"/>
    <w:rsid w:val="0041795E"/>
    <w:rsid w:val="00420A8C"/>
    <w:rsid w:val="00427677"/>
    <w:rsid w:val="004315F2"/>
    <w:rsid w:val="0044047B"/>
    <w:rsid w:val="0044192E"/>
    <w:rsid w:val="00450D31"/>
    <w:rsid w:val="00454629"/>
    <w:rsid w:val="00454904"/>
    <w:rsid w:val="00471085"/>
    <w:rsid w:val="00476430"/>
    <w:rsid w:val="0048039D"/>
    <w:rsid w:val="00485BEF"/>
    <w:rsid w:val="0048644A"/>
    <w:rsid w:val="0048755E"/>
    <w:rsid w:val="004928FF"/>
    <w:rsid w:val="00494173"/>
    <w:rsid w:val="004A65B1"/>
    <w:rsid w:val="004A7225"/>
    <w:rsid w:val="004B67A0"/>
    <w:rsid w:val="004C2B90"/>
    <w:rsid w:val="004C6605"/>
    <w:rsid w:val="004D2728"/>
    <w:rsid w:val="004D2850"/>
    <w:rsid w:val="004E2947"/>
    <w:rsid w:val="004E6D2F"/>
    <w:rsid w:val="004F16E6"/>
    <w:rsid w:val="00525012"/>
    <w:rsid w:val="00527D11"/>
    <w:rsid w:val="005374CC"/>
    <w:rsid w:val="00541767"/>
    <w:rsid w:val="0054200C"/>
    <w:rsid w:val="005434A6"/>
    <w:rsid w:val="00547F11"/>
    <w:rsid w:val="005528BA"/>
    <w:rsid w:val="005536EE"/>
    <w:rsid w:val="00563919"/>
    <w:rsid w:val="00564D7A"/>
    <w:rsid w:val="00565524"/>
    <w:rsid w:val="005655B3"/>
    <w:rsid w:val="005673D6"/>
    <w:rsid w:val="00570B00"/>
    <w:rsid w:val="00571977"/>
    <w:rsid w:val="00577776"/>
    <w:rsid w:val="00580294"/>
    <w:rsid w:val="005855D0"/>
    <w:rsid w:val="005941C1"/>
    <w:rsid w:val="005B2918"/>
    <w:rsid w:val="005B750F"/>
    <w:rsid w:val="005C62AE"/>
    <w:rsid w:val="005E5E2E"/>
    <w:rsid w:val="005E7FE6"/>
    <w:rsid w:val="005F08BE"/>
    <w:rsid w:val="005F1B98"/>
    <w:rsid w:val="005F20C9"/>
    <w:rsid w:val="005F2819"/>
    <w:rsid w:val="00605E44"/>
    <w:rsid w:val="00612720"/>
    <w:rsid w:val="00621B85"/>
    <w:rsid w:val="006228FA"/>
    <w:rsid w:val="00624AED"/>
    <w:rsid w:val="00626C97"/>
    <w:rsid w:val="006320D9"/>
    <w:rsid w:val="00641D78"/>
    <w:rsid w:val="00642BC1"/>
    <w:rsid w:val="00646E54"/>
    <w:rsid w:val="00652675"/>
    <w:rsid w:val="00673A0B"/>
    <w:rsid w:val="00681F05"/>
    <w:rsid w:val="00684AB7"/>
    <w:rsid w:val="00695224"/>
    <w:rsid w:val="00696308"/>
    <w:rsid w:val="006A15D8"/>
    <w:rsid w:val="006A219C"/>
    <w:rsid w:val="006A6C5D"/>
    <w:rsid w:val="006B0020"/>
    <w:rsid w:val="006C09AF"/>
    <w:rsid w:val="006C1E51"/>
    <w:rsid w:val="006C50C2"/>
    <w:rsid w:val="006D0779"/>
    <w:rsid w:val="006F31A9"/>
    <w:rsid w:val="006F437C"/>
    <w:rsid w:val="006F4EEF"/>
    <w:rsid w:val="007012F2"/>
    <w:rsid w:val="007131A2"/>
    <w:rsid w:val="007171BD"/>
    <w:rsid w:val="00725F3E"/>
    <w:rsid w:val="007335E0"/>
    <w:rsid w:val="00741621"/>
    <w:rsid w:val="00745954"/>
    <w:rsid w:val="00750973"/>
    <w:rsid w:val="00781C55"/>
    <w:rsid w:val="00782657"/>
    <w:rsid w:val="007831E5"/>
    <w:rsid w:val="00792488"/>
    <w:rsid w:val="0079250A"/>
    <w:rsid w:val="00795191"/>
    <w:rsid w:val="007A1151"/>
    <w:rsid w:val="007A161B"/>
    <w:rsid w:val="007B371E"/>
    <w:rsid w:val="007C5181"/>
    <w:rsid w:val="007C5E63"/>
    <w:rsid w:val="007D57C9"/>
    <w:rsid w:val="007E605A"/>
    <w:rsid w:val="007F3578"/>
    <w:rsid w:val="007F4366"/>
    <w:rsid w:val="0080217E"/>
    <w:rsid w:val="00803B0B"/>
    <w:rsid w:val="008202CD"/>
    <w:rsid w:val="008227C9"/>
    <w:rsid w:val="00825756"/>
    <w:rsid w:val="00827679"/>
    <w:rsid w:val="008370D3"/>
    <w:rsid w:val="00837466"/>
    <w:rsid w:val="00837697"/>
    <w:rsid w:val="00847293"/>
    <w:rsid w:val="008522D8"/>
    <w:rsid w:val="00853CB4"/>
    <w:rsid w:val="00854805"/>
    <w:rsid w:val="00866BC6"/>
    <w:rsid w:val="00873359"/>
    <w:rsid w:val="0087630C"/>
    <w:rsid w:val="008812B9"/>
    <w:rsid w:val="00883E4B"/>
    <w:rsid w:val="008935F1"/>
    <w:rsid w:val="0089485B"/>
    <w:rsid w:val="00895A88"/>
    <w:rsid w:val="00896ABF"/>
    <w:rsid w:val="008A0014"/>
    <w:rsid w:val="008B066E"/>
    <w:rsid w:val="008B6E7E"/>
    <w:rsid w:val="008C0E4E"/>
    <w:rsid w:val="008C3051"/>
    <w:rsid w:val="008C3F35"/>
    <w:rsid w:val="008D174D"/>
    <w:rsid w:val="008D34B4"/>
    <w:rsid w:val="008D42F1"/>
    <w:rsid w:val="008D5A7A"/>
    <w:rsid w:val="008E2FB0"/>
    <w:rsid w:val="008E6238"/>
    <w:rsid w:val="008F136B"/>
    <w:rsid w:val="00904871"/>
    <w:rsid w:val="00906BF1"/>
    <w:rsid w:val="00910FD0"/>
    <w:rsid w:val="00915E1B"/>
    <w:rsid w:val="0096048C"/>
    <w:rsid w:val="00963ED9"/>
    <w:rsid w:val="00974CC5"/>
    <w:rsid w:val="009810F6"/>
    <w:rsid w:val="0098208B"/>
    <w:rsid w:val="009869C3"/>
    <w:rsid w:val="00996E7A"/>
    <w:rsid w:val="00997BDA"/>
    <w:rsid w:val="009A0EFF"/>
    <w:rsid w:val="009A21AE"/>
    <w:rsid w:val="009A3739"/>
    <w:rsid w:val="009B3F61"/>
    <w:rsid w:val="009C381F"/>
    <w:rsid w:val="009C65D1"/>
    <w:rsid w:val="009D223B"/>
    <w:rsid w:val="009D4F61"/>
    <w:rsid w:val="009D6B40"/>
    <w:rsid w:val="009E143C"/>
    <w:rsid w:val="009F0A18"/>
    <w:rsid w:val="009F0EAA"/>
    <w:rsid w:val="009F30C5"/>
    <w:rsid w:val="009F50E6"/>
    <w:rsid w:val="009F763C"/>
    <w:rsid w:val="00A02454"/>
    <w:rsid w:val="00A061DE"/>
    <w:rsid w:val="00A36DCF"/>
    <w:rsid w:val="00A46DDE"/>
    <w:rsid w:val="00A61716"/>
    <w:rsid w:val="00A6443E"/>
    <w:rsid w:val="00A725F2"/>
    <w:rsid w:val="00A764A5"/>
    <w:rsid w:val="00A95798"/>
    <w:rsid w:val="00AA1C88"/>
    <w:rsid w:val="00AB290F"/>
    <w:rsid w:val="00AB7121"/>
    <w:rsid w:val="00AC176E"/>
    <w:rsid w:val="00AC2ABB"/>
    <w:rsid w:val="00AC5C26"/>
    <w:rsid w:val="00AD1C66"/>
    <w:rsid w:val="00AD26BE"/>
    <w:rsid w:val="00AD3303"/>
    <w:rsid w:val="00AD74ED"/>
    <w:rsid w:val="00AE00BC"/>
    <w:rsid w:val="00AE05C6"/>
    <w:rsid w:val="00AE0C79"/>
    <w:rsid w:val="00AE2F84"/>
    <w:rsid w:val="00AF40F8"/>
    <w:rsid w:val="00B06BE6"/>
    <w:rsid w:val="00B07547"/>
    <w:rsid w:val="00B1219E"/>
    <w:rsid w:val="00B24C61"/>
    <w:rsid w:val="00B275B8"/>
    <w:rsid w:val="00B41EC3"/>
    <w:rsid w:val="00B47EF0"/>
    <w:rsid w:val="00B5026B"/>
    <w:rsid w:val="00B50504"/>
    <w:rsid w:val="00B51631"/>
    <w:rsid w:val="00B53227"/>
    <w:rsid w:val="00B553DE"/>
    <w:rsid w:val="00B77860"/>
    <w:rsid w:val="00B82311"/>
    <w:rsid w:val="00B94DA5"/>
    <w:rsid w:val="00B9577D"/>
    <w:rsid w:val="00B95C06"/>
    <w:rsid w:val="00BA54BA"/>
    <w:rsid w:val="00BA6422"/>
    <w:rsid w:val="00BA6A48"/>
    <w:rsid w:val="00BB073A"/>
    <w:rsid w:val="00BB76AB"/>
    <w:rsid w:val="00BD0D68"/>
    <w:rsid w:val="00BD1898"/>
    <w:rsid w:val="00BE1D17"/>
    <w:rsid w:val="00BF6B4A"/>
    <w:rsid w:val="00BF6E46"/>
    <w:rsid w:val="00C05382"/>
    <w:rsid w:val="00C06176"/>
    <w:rsid w:val="00C16D1F"/>
    <w:rsid w:val="00C20A39"/>
    <w:rsid w:val="00C21455"/>
    <w:rsid w:val="00C25458"/>
    <w:rsid w:val="00C34DEE"/>
    <w:rsid w:val="00C44532"/>
    <w:rsid w:val="00C45231"/>
    <w:rsid w:val="00C478A1"/>
    <w:rsid w:val="00C51D68"/>
    <w:rsid w:val="00C7388E"/>
    <w:rsid w:val="00C77505"/>
    <w:rsid w:val="00C80444"/>
    <w:rsid w:val="00C83B49"/>
    <w:rsid w:val="00C94FFA"/>
    <w:rsid w:val="00CA200F"/>
    <w:rsid w:val="00CA268E"/>
    <w:rsid w:val="00CB162A"/>
    <w:rsid w:val="00CB4EB6"/>
    <w:rsid w:val="00CC5D80"/>
    <w:rsid w:val="00CC7496"/>
    <w:rsid w:val="00CD58A4"/>
    <w:rsid w:val="00CD6777"/>
    <w:rsid w:val="00CD7848"/>
    <w:rsid w:val="00CE1814"/>
    <w:rsid w:val="00CE2B57"/>
    <w:rsid w:val="00CE579F"/>
    <w:rsid w:val="00CE6B02"/>
    <w:rsid w:val="00D024DB"/>
    <w:rsid w:val="00D0296A"/>
    <w:rsid w:val="00D07BFF"/>
    <w:rsid w:val="00D07C8E"/>
    <w:rsid w:val="00D1070D"/>
    <w:rsid w:val="00D121B0"/>
    <w:rsid w:val="00D12A40"/>
    <w:rsid w:val="00D211BB"/>
    <w:rsid w:val="00D259DB"/>
    <w:rsid w:val="00D36AB3"/>
    <w:rsid w:val="00D42772"/>
    <w:rsid w:val="00D44B11"/>
    <w:rsid w:val="00D46C8D"/>
    <w:rsid w:val="00D52F54"/>
    <w:rsid w:val="00D5553D"/>
    <w:rsid w:val="00D65E78"/>
    <w:rsid w:val="00D748B6"/>
    <w:rsid w:val="00D779BA"/>
    <w:rsid w:val="00D8518D"/>
    <w:rsid w:val="00D97F62"/>
    <w:rsid w:val="00DA4B0B"/>
    <w:rsid w:val="00DB54FA"/>
    <w:rsid w:val="00DD43E7"/>
    <w:rsid w:val="00DE38DF"/>
    <w:rsid w:val="00DE7D80"/>
    <w:rsid w:val="00DF6E58"/>
    <w:rsid w:val="00E02C13"/>
    <w:rsid w:val="00E05725"/>
    <w:rsid w:val="00E05CDA"/>
    <w:rsid w:val="00E0617A"/>
    <w:rsid w:val="00E12B1D"/>
    <w:rsid w:val="00E21A82"/>
    <w:rsid w:val="00E278B0"/>
    <w:rsid w:val="00E3383A"/>
    <w:rsid w:val="00E37E1E"/>
    <w:rsid w:val="00E4378F"/>
    <w:rsid w:val="00E50948"/>
    <w:rsid w:val="00E64980"/>
    <w:rsid w:val="00E64FDF"/>
    <w:rsid w:val="00E77001"/>
    <w:rsid w:val="00E80793"/>
    <w:rsid w:val="00E8703B"/>
    <w:rsid w:val="00E923D4"/>
    <w:rsid w:val="00EA1036"/>
    <w:rsid w:val="00EB5C2F"/>
    <w:rsid w:val="00EC069F"/>
    <w:rsid w:val="00EC30B0"/>
    <w:rsid w:val="00EC57A1"/>
    <w:rsid w:val="00ED5EA5"/>
    <w:rsid w:val="00EE0CB7"/>
    <w:rsid w:val="00EF315D"/>
    <w:rsid w:val="00EF5A12"/>
    <w:rsid w:val="00EF7D0A"/>
    <w:rsid w:val="00F1248C"/>
    <w:rsid w:val="00F14787"/>
    <w:rsid w:val="00F14C4C"/>
    <w:rsid w:val="00F2157F"/>
    <w:rsid w:val="00F220EE"/>
    <w:rsid w:val="00F25681"/>
    <w:rsid w:val="00F327BB"/>
    <w:rsid w:val="00F50756"/>
    <w:rsid w:val="00F53225"/>
    <w:rsid w:val="00F73536"/>
    <w:rsid w:val="00F77D04"/>
    <w:rsid w:val="00FA026A"/>
    <w:rsid w:val="00FA383D"/>
    <w:rsid w:val="00FA4EA6"/>
    <w:rsid w:val="00FA57C1"/>
    <w:rsid w:val="00FB048A"/>
    <w:rsid w:val="00FD5839"/>
    <w:rsid w:val="00FD658F"/>
    <w:rsid w:val="00FD7294"/>
    <w:rsid w:val="00FE3CA9"/>
    <w:rsid w:val="00FF4315"/>
    <w:rsid w:val="00FF46A9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36D8A"/>
  <w15:chartTrackingRefBased/>
  <w15:docId w15:val="{697EAF41-C813-4FCC-8DC1-083CB828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3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2C3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2C3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F4315"/>
    <w:rPr>
      <w:color w:val="808080"/>
    </w:rPr>
  </w:style>
  <w:style w:type="paragraph" w:styleId="Listenabsatz">
    <w:name w:val="List Paragraph"/>
    <w:basedOn w:val="Standard"/>
    <w:uiPriority w:val="34"/>
    <w:qFormat/>
    <w:rsid w:val="007171BD"/>
    <w:pPr>
      <w:ind w:left="720"/>
      <w:contextualSpacing/>
    </w:pPr>
  </w:style>
  <w:style w:type="numbering" w:customStyle="1" w:styleId="KeineListe1">
    <w:name w:val="Keine Liste1"/>
    <w:next w:val="KeineListe"/>
    <w:uiPriority w:val="99"/>
    <w:semiHidden/>
    <w:unhideWhenUsed/>
    <w:rsid w:val="0041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Hupe\Desktop\Wahlprotokoll%20Stand%2008.08.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ECB22F3D2947E1842E551536888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932BA-1174-4094-AADE-C7AE9F50EA61}"/>
      </w:docPartPr>
      <w:docPartBody>
        <w:p w:rsidR="00080128" w:rsidRDefault="00340320">
          <w:pPr>
            <w:pStyle w:val="D9ECB22F3D2947E1842E551536888D19"/>
          </w:pPr>
          <w:r w:rsidRPr="00270BA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2"/>
    <w:rsid w:val="00080128"/>
    <w:rsid w:val="00233E34"/>
    <w:rsid w:val="002C4A7C"/>
    <w:rsid w:val="00340320"/>
    <w:rsid w:val="003A7457"/>
    <w:rsid w:val="00496FC2"/>
    <w:rsid w:val="006B39CF"/>
    <w:rsid w:val="007052D7"/>
    <w:rsid w:val="00BC18C9"/>
    <w:rsid w:val="00CC21F4"/>
    <w:rsid w:val="00CD65AA"/>
    <w:rsid w:val="00EC00D3"/>
    <w:rsid w:val="00F02EC1"/>
    <w:rsid w:val="00F210D4"/>
    <w:rsid w:val="00F50F62"/>
    <w:rsid w:val="00F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9ECB22F3D2947E1842E551536888D19">
    <w:name w:val="D9ECB22F3D2947E1842E551536888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2EB7E24BAA41A2B44BBABB021530" ma:contentTypeVersion="14" ma:contentTypeDescription="Ein neues Dokument erstellen." ma:contentTypeScope="" ma:versionID="b3896c477b5891165801aaf57f3659ac">
  <xsd:schema xmlns:xsd="http://www.w3.org/2001/XMLSchema" xmlns:xs="http://www.w3.org/2001/XMLSchema" xmlns:p="http://schemas.microsoft.com/office/2006/metadata/properties" xmlns:ns2="c6853bf7-9e1f-43db-8284-f0bb9769a8c4" xmlns:ns3="6ae459b0-f243-480f-97a6-62fc3e45bf21" targetNamespace="http://schemas.microsoft.com/office/2006/metadata/properties" ma:root="true" ma:fieldsID="a0e6e158c57e6adff778eeea9339fdef" ns2:_="" ns3:_="">
    <xsd:import namespace="c6853bf7-9e1f-43db-8284-f0bb9769a8c4"/>
    <xsd:import namespace="6ae459b0-f243-480f-97a6-62fc3e45bf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53bf7-9e1f-43db-8284-f0bb9769a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5c0a4b7-98d4-42b2-b42d-f88743966c33}" ma:internalName="TaxCatchAll" ma:showField="CatchAllData" ma:web="c6853bf7-9e1f-43db-8284-f0bb9769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59b0-f243-480f-97a6-62fc3e45b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853bf7-9e1f-43db-8284-f0bb9769a8c4">U5X7TE4PFZE2-1389603016-25341</_dlc_DocId>
    <_dlc_DocIdUrl xmlns="c6853bf7-9e1f-43db-8284-f0bb9769a8c4">
      <Url>https://derreservistenverband.sharepoint.com/sites/GS-Bueckeburg/_layouts/15/DocIdRedir.aspx?ID=U5X7TE4PFZE2-1389603016-25341</Url>
      <Description>U5X7TE4PFZE2-1389603016-25341</Description>
    </_dlc_DocIdUrl>
    <TaxCatchAll xmlns="c6853bf7-9e1f-43db-8284-f0bb9769a8c4" xsi:nil="true"/>
    <lcf76f155ced4ddcb4097134ff3c332f xmlns="6ae459b0-f243-480f-97a6-62fc3e45b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3AC839-0D95-48D3-B85C-67F003311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2C164-3452-4A9B-9AE4-D305D1916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5BEAE-6C40-4BC4-ACF0-A3AB54354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6AA61B-7504-49A1-A496-BE051154D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53bf7-9e1f-43db-8284-f0bb9769a8c4"/>
    <ds:schemaRef ds:uri="6ae459b0-f243-480f-97a6-62fc3e45b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1A835D-84B2-45F3-BF67-60B2FC446633}">
  <ds:schemaRefs>
    <ds:schemaRef ds:uri="http://schemas.microsoft.com/office/2006/metadata/properties"/>
    <ds:schemaRef ds:uri="http://schemas.microsoft.com/office/infopath/2007/PartnerControls"/>
    <ds:schemaRef ds:uri="c6853bf7-9e1f-43db-8284-f0bb9769a8c4"/>
    <ds:schemaRef ds:uri="6ae459b0-f243-480f-97a6-62fc3e45b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Wahlprotokoll Stand 08.08.2022</Template>
  <TotalTime>0</TotalTime>
  <Pages>7</Pages>
  <Words>2542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Hupe</dc:creator>
  <cp:keywords/>
  <dc:description/>
  <cp:lastModifiedBy>Hupe, Oliver</cp:lastModifiedBy>
  <cp:revision>78</cp:revision>
  <cp:lastPrinted>2022-11-28T14:08:00Z</cp:lastPrinted>
  <dcterms:created xsi:type="dcterms:W3CDTF">2022-09-15T16:27:00Z</dcterms:created>
  <dcterms:modified xsi:type="dcterms:W3CDTF">2023-04-24T17:03:00Z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0x01010095FA2EB7E24BAA41A2B44BBABB021530</vt:lpwstr>
  </property>
  <property fmtid="{D5CDD505-2E9C-101B-9397-08002B2CF9AE}" pid="3" name="_dlc_DocIdItemGuid">
    <vt:lpwstr>48b6e906-22e2-48c9-bcff-b14f2b3343ad</vt:lpwstr>
  </property>
  <property fmtid="{D5CDD505-2E9C-101B-9397-08002B2CF9AE}" pid="4" name="MediaServiceImageTags">
    <vt:lpwstr/>
  </property>
</Properties>
</file>