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FEFF" w14:textId="10A255D8" w:rsidR="00321381" w:rsidRDefault="00321381" w:rsidP="00321381">
      <w:pPr>
        <w:jc w:val="center"/>
        <w:rPr>
          <w:sz w:val="36"/>
          <w:szCs w:val="36"/>
        </w:rPr>
      </w:pPr>
    </w:p>
    <w:p w14:paraId="3EC3E71B" w14:textId="77777777" w:rsidR="00321381" w:rsidRDefault="00321381" w:rsidP="00321381">
      <w:pPr>
        <w:jc w:val="center"/>
        <w:rPr>
          <w:sz w:val="36"/>
          <w:szCs w:val="36"/>
        </w:rPr>
      </w:pPr>
    </w:p>
    <w:p w14:paraId="1E3D1F47" w14:textId="4AD77AF7" w:rsidR="00F73536" w:rsidRDefault="00E645D8" w:rsidP="00321381">
      <w:pPr>
        <w:jc w:val="center"/>
        <w:rPr>
          <w:sz w:val="36"/>
          <w:szCs w:val="36"/>
        </w:rPr>
      </w:pPr>
      <w:r w:rsidRPr="00321381">
        <w:rPr>
          <w:sz w:val="36"/>
          <w:szCs w:val="36"/>
        </w:rPr>
        <w:t>Einverständniserklärung - Wahl in Abwesenheit</w:t>
      </w:r>
    </w:p>
    <w:p w14:paraId="47953929" w14:textId="77777777" w:rsidR="00321381" w:rsidRPr="00321381" w:rsidRDefault="00321381" w:rsidP="00321381">
      <w:pPr>
        <w:jc w:val="center"/>
        <w:rPr>
          <w:sz w:val="36"/>
          <w:szCs w:val="36"/>
        </w:rPr>
      </w:pPr>
    </w:p>
    <w:p w14:paraId="7CDC987D" w14:textId="511DACAF" w:rsidR="00E5186B" w:rsidRDefault="00E645D8" w:rsidP="00966A41">
      <w:pPr>
        <w:spacing w:line="480" w:lineRule="auto"/>
      </w:pPr>
      <w:r>
        <w:t xml:space="preserve">Hiermit </w:t>
      </w:r>
      <w:r w:rsidR="00966A41">
        <w:t xml:space="preserve">erkläre ich </w:t>
      </w:r>
      <w:r w:rsidR="00092598">
        <w:t>in Abwesenheit</w:t>
      </w:r>
      <w:r>
        <w:t xml:space="preserve"> auf der Mitgliederversammlung</w:t>
      </w:r>
      <w:r w:rsidR="009A1D5C">
        <w:t xml:space="preserve"> </w:t>
      </w:r>
      <w:r>
        <w:t>de</w:t>
      </w:r>
      <w:r w:rsidR="00321381">
        <w:t>r</w:t>
      </w:r>
      <w:r w:rsidR="00801E7D">
        <w:br/>
      </w:r>
      <w:r w:rsidR="00321381">
        <w:t>RK</w:t>
      </w:r>
      <w:r>
        <w:t xml:space="preserve"> </w:t>
      </w:r>
      <w:r w:rsidR="009237FC"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"/>
              <w:format w:val="UPPERCASE"/>
            </w:textInput>
          </w:ffData>
        </w:fldChar>
      </w:r>
      <w:bookmarkStart w:id="0" w:name="Text1"/>
      <w:r w:rsidR="009237FC">
        <w:instrText xml:space="preserve"> FORMTEXT </w:instrText>
      </w:r>
      <w:r w:rsidR="009237FC">
        <w:fldChar w:fldCharType="separate"/>
      </w:r>
      <w:r w:rsidR="00DD4D2F">
        <w:rPr>
          <w:noProof/>
        </w:rPr>
        <w:t>___________________________________________________________</w:t>
      </w:r>
      <w:r w:rsidR="009237FC">
        <w:fldChar w:fldCharType="end"/>
      </w:r>
      <w:bookmarkEnd w:id="0"/>
      <w:r w:rsidR="00801E7D">
        <w:br/>
      </w:r>
      <w:r w:rsidR="00557033">
        <w:t xml:space="preserve">am </w:t>
      </w:r>
      <w:r w:rsidR="00557033">
        <w:fldChar w:fldCharType="begin">
          <w:ffData>
            <w:name w:val="Text2"/>
            <w:enabled/>
            <w:calcOnExit w:val="0"/>
            <w:textInput>
              <w:default w:val="__________________"/>
            </w:textInput>
          </w:ffData>
        </w:fldChar>
      </w:r>
      <w:bookmarkStart w:id="1" w:name="Text2"/>
      <w:r w:rsidR="00557033">
        <w:instrText xml:space="preserve"> FORMTEXT </w:instrText>
      </w:r>
      <w:r w:rsidR="00557033">
        <w:fldChar w:fldCharType="separate"/>
      </w:r>
      <w:r w:rsidR="00557033">
        <w:rPr>
          <w:noProof/>
        </w:rPr>
        <w:t>__________________</w:t>
      </w:r>
      <w:r w:rsidR="00557033">
        <w:fldChar w:fldCharType="end"/>
      </w:r>
      <w:bookmarkEnd w:id="1"/>
      <w:r w:rsidR="00557033">
        <w:t xml:space="preserve"> </w:t>
      </w:r>
      <w:r>
        <w:t>für die Wahl der/des</w:t>
      </w:r>
      <w:r w:rsidR="009237FC">
        <w:t xml:space="preserve"> </w:t>
      </w:r>
      <w:r w:rsidR="009237FC">
        <w:fldChar w:fldCharType="begin">
          <w:ffData>
            <w:name w:val="Text3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2" w:name="Text3"/>
      <w:r w:rsidR="009237FC">
        <w:instrText xml:space="preserve"> FORMTEXT </w:instrText>
      </w:r>
      <w:r w:rsidR="009237FC">
        <w:fldChar w:fldCharType="separate"/>
      </w:r>
      <w:r w:rsidR="009237FC">
        <w:rPr>
          <w:noProof/>
        </w:rPr>
        <w:t>____________________________________________________</w:t>
      </w:r>
      <w:r w:rsidR="009237FC">
        <w:fldChar w:fldCharType="end"/>
      </w:r>
      <w:bookmarkEnd w:id="2"/>
      <w:r>
        <w:t xml:space="preserve"> </w:t>
      </w:r>
      <w:r w:rsidR="00435F33">
        <w:t>zur Verfügung</w:t>
      </w:r>
      <w:r w:rsidR="00092598">
        <w:t xml:space="preserve"> zu stehen</w:t>
      </w:r>
      <w:r w:rsidR="00435F33">
        <w:t>.</w:t>
      </w:r>
    </w:p>
    <w:p w14:paraId="2DAEB4D0" w14:textId="2C0FF8D2" w:rsidR="00E645D8" w:rsidRDefault="00E645D8" w:rsidP="00966A41">
      <w:pPr>
        <w:spacing w:line="480" w:lineRule="auto"/>
      </w:pPr>
      <w:r>
        <w:t>Im Falle meiner Wahl,</w:t>
      </w:r>
      <w:r w:rsidR="00321381">
        <w:t xml:space="preserve"> </w:t>
      </w:r>
      <w:r w:rsidR="00E5186B">
        <w:t>nehme ich diese an</w:t>
      </w:r>
      <w:r>
        <w:t>.</w:t>
      </w:r>
      <w:r w:rsidR="00321381">
        <w:t xml:space="preserve"> </w:t>
      </w:r>
      <w:r>
        <w:t>Gleichzeitig bevollmächtige ich die Versammlungsleitung, mich vorzustellen und meine Kandidatur der</w:t>
      </w:r>
      <w:r w:rsidR="00321381">
        <w:t xml:space="preserve"> </w:t>
      </w:r>
      <w:r>
        <w:t>Versammlung bekanntzugeben.</w:t>
      </w:r>
    </w:p>
    <w:p w14:paraId="35239C28" w14:textId="77777777" w:rsidR="00321381" w:rsidRDefault="00321381" w:rsidP="00E645D8"/>
    <w:p w14:paraId="2938A283" w14:textId="7CBF5367" w:rsidR="00321381" w:rsidRDefault="00321381" w:rsidP="00E645D8"/>
    <w:p w14:paraId="52EF9220" w14:textId="77777777" w:rsidR="00321381" w:rsidRDefault="00321381" w:rsidP="00E645D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321381" w14:paraId="3C201AA6" w14:textId="77777777" w:rsidTr="00321381">
        <w:tc>
          <w:tcPr>
            <w:tcW w:w="3082" w:type="dxa"/>
            <w:tcBorders>
              <w:bottom w:val="single" w:sz="4" w:space="0" w:color="auto"/>
            </w:tcBorders>
          </w:tcPr>
          <w:p w14:paraId="77ED7681" w14:textId="42E8616D" w:rsidR="00321381" w:rsidRDefault="00FF5C0D" w:rsidP="00E645D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6BE838F2" w14:textId="3D60A12E" w:rsidR="00321381" w:rsidRDefault="00FF5C0D" w:rsidP="00E645D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46DD8ABC" w14:textId="77777777" w:rsidR="00321381" w:rsidRDefault="00321381" w:rsidP="00E645D8"/>
        </w:tc>
      </w:tr>
      <w:tr w:rsidR="00321381" w14:paraId="5B83B9DA" w14:textId="77777777" w:rsidTr="00321381">
        <w:tc>
          <w:tcPr>
            <w:tcW w:w="3082" w:type="dxa"/>
            <w:tcBorders>
              <w:top w:val="single" w:sz="4" w:space="0" w:color="auto"/>
            </w:tcBorders>
          </w:tcPr>
          <w:p w14:paraId="36AB2FAB" w14:textId="454F634D" w:rsidR="00321381" w:rsidRDefault="00321381" w:rsidP="00E645D8">
            <w:r>
              <w:t>Datum, Ort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60507309" w14:textId="51FD602C" w:rsidR="00321381" w:rsidRDefault="00321381" w:rsidP="00E645D8">
            <w:r>
              <w:t>Vor- und Nachname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0959F7CA" w14:textId="32466ED1" w:rsidR="00321381" w:rsidRDefault="00321381" w:rsidP="00E645D8">
            <w:r>
              <w:t>Unterschrift</w:t>
            </w:r>
          </w:p>
        </w:tc>
      </w:tr>
    </w:tbl>
    <w:p w14:paraId="326DBF2A" w14:textId="65230B69" w:rsidR="00E645D8" w:rsidRPr="006E6376" w:rsidRDefault="00E645D8" w:rsidP="00321381"/>
    <w:sectPr w:rsidR="00E645D8" w:rsidRPr="006E6376" w:rsidSect="003610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1321" w:bottom="1247" w:left="1321" w:header="72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9742" w14:textId="77777777" w:rsidR="00202005" w:rsidRDefault="00202005" w:rsidP="00673A0B">
      <w:pPr>
        <w:spacing w:after="0" w:line="240" w:lineRule="auto"/>
      </w:pPr>
      <w:r>
        <w:separator/>
      </w:r>
    </w:p>
  </w:endnote>
  <w:endnote w:type="continuationSeparator" w:id="0">
    <w:p w14:paraId="439B4D1D" w14:textId="77777777" w:rsidR="00202005" w:rsidRDefault="00202005" w:rsidP="0067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3D19" w14:textId="77777777" w:rsidR="00F50E90" w:rsidRDefault="00F50E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098F" w14:textId="77777777" w:rsidR="00361005" w:rsidRDefault="00361005" w:rsidP="00361005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br/>
    </w:r>
    <w:r>
      <w:rPr>
        <w:sz w:val="16"/>
        <w:szCs w:val="16"/>
      </w:rPr>
      <w:br/>
    </w:r>
  </w:p>
  <w:p w14:paraId="280D8E08" w14:textId="3D8E598A" w:rsidR="00361005" w:rsidRPr="00361005" w:rsidRDefault="00361005" w:rsidP="00361005">
    <w:pPr>
      <w:pStyle w:val="Fuzeile"/>
      <w:jc w:val="center"/>
      <w:rPr>
        <w:sz w:val="16"/>
        <w:szCs w:val="16"/>
      </w:rPr>
    </w:pPr>
    <w:r w:rsidRPr="00361005">
      <w:rPr>
        <w:sz w:val="16"/>
        <w:szCs w:val="16"/>
      </w:rPr>
      <w:t>Vorstand i.S.d. § 26 BGB i.V.m. Art. 10 Nr. 2 der Satzung ist das Präsidium · Finanzamt Bonn-Außenstadt ·</w:t>
    </w:r>
    <w:r>
      <w:rPr>
        <w:sz w:val="16"/>
        <w:szCs w:val="16"/>
      </w:rPr>
      <w:t xml:space="preserve"> 206/5881/0131</w:t>
    </w:r>
    <w:r>
      <w:rPr>
        <w:sz w:val="16"/>
        <w:szCs w:val="16"/>
      </w:rPr>
      <w:br/>
      <w:t>Sitz des Vereins ist 10117 Berlin · AG Berlin-Charlottenburg · VR 350 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8C6E" w14:textId="77777777" w:rsidR="008935F1" w:rsidRDefault="008935F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5AB5CD" wp14:editId="7AFD6CDC">
              <wp:simplePos x="0" y="0"/>
              <wp:positionH relativeFrom="column">
                <wp:posOffset>-648335</wp:posOffset>
              </wp:positionH>
              <wp:positionV relativeFrom="paragraph">
                <wp:posOffset>-168761</wp:posOffset>
              </wp:positionV>
              <wp:extent cx="6861717" cy="497878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1717" cy="4978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8D6F9" w14:textId="77777777" w:rsidR="008935F1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39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Vorstand i.S.d. § 26 BGB i.V.m. Art. 10 Nr. 2 der Satzung ist das Präsidium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Finanzamt Bonn-Außenstadt | 206/5881/0131</w:t>
                          </w:r>
                        </w:p>
                        <w:p w14:paraId="47FBB68B" w14:textId="77777777" w:rsidR="008935F1" w:rsidRPr="00623934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Sitz des Vereins ist 10117 Berlin | AG Berlin-Charlottenburg | VR 350 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AB5C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51.05pt;margin-top:-13.3pt;width:540.3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" filled="f" stroked="f" strokeweight=".5pt">
              <v:textbox>
                <w:txbxContent>
                  <w:p w14:paraId="0418D6F9" w14:textId="77777777" w:rsidR="008935F1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Vorstand i.S.d. § 26 BGB i.V.m. Art. 10 Nr. 2 der Satzung ist das Präsidium 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Finanzamt Bonn-Außenstadt | 206/5881/0131</w:t>
                    </w:r>
                  </w:p>
                  <w:p w14:paraId="47FBB68B" w14:textId="77777777" w:rsidR="008935F1" w:rsidRPr="00623934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Sitz des Vereins ist 10117 Berlin | AG Berlin-Charlottenburg | VR 350 38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0D50" w14:textId="77777777" w:rsidR="00202005" w:rsidRDefault="00202005" w:rsidP="00673A0B">
      <w:pPr>
        <w:spacing w:after="0" w:line="240" w:lineRule="auto"/>
      </w:pPr>
      <w:r>
        <w:separator/>
      </w:r>
    </w:p>
  </w:footnote>
  <w:footnote w:type="continuationSeparator" w:id="0">
    <w:p w14:paraId="19C33D2D" w14:textId="77777777" w:rsidR="00202005" w:rsidRDefault="00202005" w:rsidP="0067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FBDA" w14:textId="77777777" w:rsidR="00F50E90" w:rsidRDefault="00F50E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FF21" w14:textId="1CBAE80E" w:rsidR="00673A0B" w:rsidRDefault="002A5C4B" w:rsidP="00673A0B">
    <w:pPr>
      <w:pStyle w:val="Kopfzeile"/>
      <w:tabs>
        <w:tab w:val="clear" w:pos="4536"/>
        <w:tab w:val="clear" w:pos="9072"/>
        <w:tab w:val="left" w:pos="262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96514DC" wp14:editId="581668B8">
          <wp:simplePos x="0" y="0"/>
          <wp:positionH relativeFrom="column">
            <wp:posOffset>-838487</wp:posOffset>
          </wp:positionH>
          <wp:positionV relativeFrom="paragraph">
            <wp:posOffset>-457200</wp:posOffset>
          </wp:positionV>
          <wp:extent cx="7537703" cy="106668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703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92AF" w14:textId="77777777" w:rsidR="00BD1898" w:rsidRDefault="00BD1898">
    <w:pPr>
      <w:pStyle w:val="Kopfzeile"/>
    </w:pPr>
    <w:r>
      <w:rPr>
        <w:noProof/>
        <w:color w:val="4F81BD" w:themeColor="accent1"/>
      </w:rPr>
      <w:drawing>
        <wp:anchor distT="0" distB="0" distL="114300" distR="114300" simplePos="0" relativeHeight="251659264" behindDoc="1" locked="1" layoutInCell="1" allowOverlap="1" wp14:anchorId="6FEDF82A" wp14:editId="17566483">
          <wp:simplePos x="0" y="0"/>
          <wp:positionH relativeFrom="column">
            <wp:posOffset>-882650</wp:posOffset>
          </wp:positionH>
          <wp:positionV relativeFrom="page">
            <wp:posOffset>33020</wp:posOffset>
          </wp:positionV>
          <wp:extent cx="7512050" cy="1061085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90118" w14:textId="77777777" w:rsidR="00BD1898" w:rsidRDefault="00BD18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28AE"/>
    <w:multiLevelType w:val="hybridMultilevel"/>
    <w:tmpl w:val="019AE592"/>
    <w:lvl w:ilvl="0" w:tplc="1DEC491A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9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B"/>
    <w:rsid w:val="00004A3C"/>
    <w:rsid w:val="000174BC"/>
    <w:rsid w:val="00075579"/>
    <w:rsid w:val="00076E28"/>
    <w:rsid w:val="0008085F"/>
    <w:rsid w:val="00092598"/>
    <w:rsid w:val="00095D71"/>
    <w:rsid w:val="000D010E"/>
    <w:rsid w:val="000F04ED"/>
    <w:rsid w:val="0012389F"/>
    <w:rsid w:val="001E0F35"/>
    <w:rsid w:val="001F524D"/>
    <w:rsid w:val="00202005"/>
    <w:rsid w:val="002068DD"/>
    <w:rsid w:val="002A5C4B"/>
    <w:rsid w:val="002C126B"/>
    <w:rsid w:val="002F56C4"/>
    <w:rsid w:val="00321381"/>
    <w:rsid w:val="00335946"/>
    <w:rsid w:val="00361005"/>
    <w:rsid w:val="003655D7"/>
    <w:rsid w:val="00366A7D"/>
    <w:rsid w:val="00384D64"/>
    <w:rsid w:val="00387A26"/>
    <w:rsid w:val="00391212"/>
    <w:rsid w:val="00394665"/>
    <w:rsid w:val="00395CF3"/>
    <w:rsid w:val="003B37D8"/>
    <w:rsid w:val="003E5A3F"/>
    <w:rsid w:val="00403A6F"/>
    <w:rsid w:val="0041795E"/>
    <w:rsid w:val="00420A8C"/>
    <w:rsid w:val="00435F33"/>
    <w:rsid w:val="0044192E"/>
    <w:rsid w:val="0048039D"/>
    <w:rsid w:val="004A7225"/>
    <w:rsid w:val="004C2B90"/>
    <w:rsid w:val="00541767"/>
    <w:rsid w:val="00542560"/>
    <w:rsid w:val="00557033"/>
    <w:rsid w:val="00570B00"/>
    <w:rsid w:val="005B750F"/>
    <w:rsid w:val="006320D9"/>
    <w:rsid w:val="00646E54"/>
    <w:rsid w:val="00673A0B"/>
    <w:rsid w:val="006A219C"/>
    <w:rsid w:val="006C50C2"/>
    <w:rsid w:val="006D0779"/>
    <w:rsid w:val="006E6376"/>
    <w:rsid w:val="006F31A9"/>
    <w:rsid w:val="007335E0"/>
    <w:rsid w:val="00745954"/>
    <w:rsid w:val="007533FE"/>
    <w:rsid w:val="00801E7D"/>
    <w:rsid w:val="008227C9"/>
    <w:rsid w:val="00827679"/>
    <w:rsid w:val="00837466"/>
    <w:rsid w:val="00847293"/>
    <w:rsid w:val="00854805"/>
    <w:rsid w:val="00873359"/>
    <w:rsid w:val="0087630C"/>
    <w:rsid w:val="008935F1"/>
    <w:rsid w:val="008A0014"/>
    <w:rsid w:val="008C3F35"/>
    <w:rsid w:val="008F136B"/>
    <w:rsid w:val="00910FD0"/>
    <w:rsid w:val="009237FC"/>
    <w:rsid w:val="00966A41"/>
    <w:rsid w:val="009810F6"/>
    <w:rsid w:val="009A1D5C"/>
    <w:rsid w:val="009A21AE"/>
    <w:rsid w:val="009C65D1"/>
    <w:rsid w:val="009D6B40"/>
    <w:rsid w:val="00A46DDE"/>
    <w:rsid w:val="00A6443E"/>
    <w:rsid w:val="00A725F2"/>
    <w:rsid w:val="00AA1C88"/>
    <w:rsid w:val="00AC2ABB"/>
    <w:rsid w:val="00B41EC3"/>
    <w:rsid w:val="00BD1898"/>
    <w:rsid w:val="00BE1D17"/>
    <w:rsid w:val="00C05382"/>
    <w:rsid w:val="00C16D1F"/>
    <w:rsid w:val="00C20A39"/>
    <w:rsid w:val="00C37687"/>
    <w:rsid w:val="00C51D68"/>
    <w:rsid w:val="00C94FFA"/>
    <w:rsid w:val="00CA200F"/>
    <w:rsid w:val="00CB4EB6"/>
    <w:rsid w:val="00CC5D80"/>
    <w:rsid w:val="00CD58A4"/>
    <w:rsid w:val="00D024DB"/>
    <w:rsid w:val="00D07C8E"/>
    <w:rsid w:val="00D121B0"/>
    <w:rsid w:val="00D36AB3"/>
    <w:rsid w:val="00D44B11"/>
    <w:rsid w:val="00D46C8D"/>
    <w:rsid w:val="00D748B6"/>
    <w:rsid w:val="00D779BA"/>
    <w:rsid w:val="00DD4D2F"/>
    <w:rsid w:val="00E3383A"/>
    <w:rsid w:val="00E5186B"/>
    <w:rsid w:val="00E645D8"/>
    <w:rsid w:val="00E923D4"/>
    <w:rsid w:val="00EA675A"/>
    <w:rsid w:val="00EC069F"/>
    <w:rsid w:val="00EC57A1"/>
    <w:rsid w:val="00EF315D"/>
    <w:rsid w:val="00F14C4C"/>
    <w:rsid w:val="00F2157F"/>
    <w:rsid w:val="00F220EE"/>
    <w:rsid w:val="00F50756"/>
    <w:rsid w:val="00F50E90"/>
    <w:rsid w:val="00F73536"/>
    <w:rsid w:val="00FA4EA6"/>
    <w:rsid w:val="00FD5839"/>
    <w:rsid w:val="00FD7294"/>
    <w:rsid w:val="00FE3CA9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BB"/>
  <w15:chartTrackingRefBased/>
  <w15:docId w15:val="{86EBFF8E-5FA8-43E1-9ABA-25E3B723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3A0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3A0B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A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0B"/>
  </w:style>
  <w:style w:type="paragraph" w:styleId="Fuzeile">
    <w:name w:val="footer"/>
    <w:basedOn w:val="Standard"/>
    <w:link w:val="Fu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0B"/>
  </w:style>
  <w:style w:type="table" w:styleId="Tabellenraster">
    <w:name w:val="Table Grid"/>
    <w:basedOn w:val="NormaleTabelle"/>
    <w:uiPriority w:val="59"/>
    <w:rsid w:val="00B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5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2EB7E24BAA41A2B44BBABB021530" ma:contentTypeVersion="14" ma:contentTypeDescription="Ein neues Dokument erstellen." ma:contentTypeScope="" ma:versionID="b3896c477b5891165801aaf57f3659ac">
  <xsd:schema xmlns:xsd="http://www.w3.org/2001/XMLSchema" xmlns:xs="http://www.w3.org/2001/XMLSchema" xmlns:p="http://schemas.microsoft.com/office/2006/metadata/properties" xmlns:ns2="c6853bf7-9e1f-43db-8284-f0bb9769a8c4" xmlns:ns3="6ae459b0-f243-480f-97a6-62fc3e45bf21" targetNamespace="http://schemas.microsoft.com/office/2006/metadata/properties" ma:root="true" ma:fieldsID="a0e6e158c57e6adff778eeea9339fdef" ns2:_="" ns3:_="">
    <xsd:import namespace="c6853bf7-9e1f-43db-8284-f0bb9769a8c4"/>
    <xsd:import namespace="6ae459b0-f243-480f-97a6-62fc3e45bf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53bf7-9e1f-43db-8284-f0bb9769a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5c0a4b7-98d4-42b2-b42d-f88743966c33}" ma:internalName="TaxCatchAll" ma:showField="CatchAllData" ma:web="c6853bf7-9e1f-43db-8284-f0bb9769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59b0-f243-480f-97a6-62fc3e45b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853bf7-9e1f-43db-8284-f0bb9769a8c4">U5X7TE4PFZE2-1389603016-24822</_dlc_DocId>
    <_dlc_DocIdUrl xmlns="c6853bf7-9e1f-43db-8284-f0bb9769a8c4">
      <Url>https://derreservistenverband.sharepoint.com/sites/GS-Bueckeburg/_layouts/15/DocIdRedir.aspx?ID=U5X7TE4PFZE2-1389603016-24822</Url>
      <Description>U5X7TE4PFZE2-1389603016-24822</Description>
    </_dlc_DocIdUrl>
    <TaxCatchAll xmlns="c6853bf7-9e1f-43db-8284-f0bb9769a8c4" xsi:nil="true"/>
    <lcf76f155ced4ddcb4097134ff3c332f xmlns="6ae459b0-f243-480f-97a6-62fc3e45bf2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D779B-3252-4012-B227-2EEFEE2A42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69F346-228B-4F2E-B034-E33D5490F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53bf7-9e1f-43db-8284-f0bb9769a8c4"/>
    <ds:schemaRef ds:uri="6ae459b0-f243-480f-97a6-62fc3e45b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2C164-3452-4A9B-9AE4-D305D1916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4859B-F6C0-4B58-83C4-689DE7C34B98}">
  <ds:schemaRefs>
    <ds:schemaRef ds:uri="http://schemas.microsoft.com/office/2006/metadata/properties"/>
    <ds:schemaRef ds:uri="http://schemas.microsoft.com/office/infopath/2007/PartnerControls"/>
    <ds:schemaRef ds:uri="c6853bf7-9e1f-43db-8284-f0bb9769a8c4"/>
    <ds:schemaRef ds:uri="6ae459b0-f243-480f-97a6-62fc3e45bf21"/>
  </ds:schemaRefs>
</ds:datastoreItem>
</file>

<file path=customXml/itemProps5.xml><?xml version="1.0" encoding="utf-8"?>
<ds:datastoreItem xmlns:ds="http://schemas.openxmlformats.org/officeDocument/2006/customXml" ds:itemID="{F4A87DC3-9973-4948-9943-4CD327617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marketing.bsb, Nicole Zöllig</dc:creator>
  <cp:keywords/>
  <dc:description/>
  <cp:lastModifiedBy>Hupe, Oliver</cp:lastModifiedBy>
  <cp:revision>17</cp:revision>
  <cp:lastPrinted>2019-11-14T06:35:00Z</cp:lastPrinted>
  <dcterms:created xsi:type="dcterms:W3CDTF">2022-01-17T12:20:00Z</dcterms:created>
  <dcterms:modified xsi:type="dcterms:W3CDTF">2023-04-28T09:33:00Z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0x01010095FA2EB7E24BAA41A2B44BBABB021530</vt:lpwstr>
  </property>
  <property fmtid="{D5CDD505-2E9C-101B-9397-08002B2CF9AE}" pid="3" name="_dlc_DocIdItemGuid">
    <vt:lpwstr>ac694fc3-bf6f-45e5-b766-3bce787d8714</vt:lpwstr>
  </property>
  <property fmtid="{D5CDD505-2E9C-101B-9397-08002B2CF9AE}" pid="4" name="MediaServiceImageTags">
    <vt:lpwstr/>
  </property>
</Properties>
</file>