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4C66" w14:textId="77777777" w:rsidR="00341184" w:rsidRPr="00C8328C" w:rsidRDefault="00341184" w:rsidP="00341184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C8328C">
        <w:rPr>
          <w:rFonts w:eastAsia="Calibri" w:cstheme="minorHAnsi"/>
          <w:b/>
          <w:bCs/>
          <w:sz w:val="28"/>
          <w:szCs w:val="28"/>
        </w:rPr>
        <w:t>Änderungsmeldung</w:t>
      </w:r>
    </w:p>
    <w:p w14:paraId="59CFA438" w14:textId="77777777" w:rsidR="00341184" w:rsidRPr="00C8328C" w:rsidRDefault="00341184" w:rsidP="0034118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C8328C">
        <w:rPr>
          <w:rFonts w:eastAsia="Calibri" w:cstheme="minorHAnsi"/>
          <w:sz w:val="24"/>
          <w:szCs w:val="24"/>
        </w:rPr>
        <w:t>Bitte diese Seite ausdrucken und ausfüllen!</w:t>
      </w:r>
    </w:p>
    <w:p w14:paraId="0DDBD6E8" w14:textId="77777777" w:rsidR="00341184" w:rsidRPr="00C8328C" w:rsidRDefault="00341184" w:rsidP="0034118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60FE55E3" w14:textId="25811F5D" w:rsidR="00341184" w:rsidRPr="00C8328C" w:rsidRDefault="00341184" w:rsidP="0034118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C8328C">
        <w:rPr>
          <w:rFonts w:eastAsia="Calibri" w:cstheme="minorHAnsi"/>
          <w:sz w:val="24"/>
          <w:szCs w:val="24"/>
        </w:rPr>
        <w:t>Name; Vorname:</w:t>
      </w:r>
      <w:r w:rsidRPr="00C8328C">
        <w:rPr>
          <w:rFonts w:eastAsia="Calibri" w:cstheme="minorHAnsi"/>
          <w:sz w:val="24"/>
          <w:szCs w:val="24"/>
        </w:rPr>
        <w:tab/>
      </w:r>
      <w:r w:rsidRPr="00C8328C">
        <w:rPr>
          <w:rFonts w:eastAsia="Calibri" w:cstheme="minorHAnsi"/>
          <w:sz w:val="24"/>
          <w:szCs w:val="24"/>
        </w:rPr>
        <w:tab/>
      </w:r>
    </w:p>
    <w:p w14:paraId="4950D051" w14:textId="659CF8C4" w:rsidR="00341184" w:rsidRPr="00C8328C" w:rsidRDefault="00341184" w:rsidP="0034118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C8328C">
        <w:rPr>
          <w:rFonts w:eastAsia="Calibri" w:cstheme="minorHAnsi"/>
          <w:sz w:val="24"/>
          <w:szCs w:val="24"/>
        </w:rPr>
        <w:t>Straße:</w:t>
      </w:r>
      <w:r w:rsidRPr="00C8328C">
        <w:rPr>
          <w:rFonts w:eastAsia="Calibri" w:cstheme="minorHAnsi"/>
          <w:sz w:val="24"/>
          <w:szCs w:val="24"/>
        </w:rPr>
        <w:tab/>
      </w:r>
      <w:r w:rsidRPr="00C8328C">
        <w:rPr>
          <w:rFonts w:eastAsia="Calibri" w:cstheme="minorHAnsi"/>
          <w:sz w:val="24"/>
          <w:szCs w:val="24"/>
        </w:rPr>
        <w:tab/>
      </w:r>
      <w:r w:rsidRPr="00C8328C">
        <w:rPr>
          <w:rFonts w:eastAsia="Calibri" w:cstheme="minorHAnsi"/>
          <w:sz w:val="24"/>
          <w:szCs w:val="24"/>
        </w:rPr>
        <w:tab/>
      </w:r>
    </w:p>
    <w:p w14:paraId="3C54859F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C8328C">
        <w:rPr>
          <w:rFonts w:eastAsia="Calibri" w:cstheme="minorHAnsi"/>
          <w:sz w:val="24"/>
          <w:szCs w:val="24"/>
        </w:rPr>
        <w:t>PLZ, Wohnort:</w:t>
      </w:r>
      <w:r w:rsidRPr="00C8328C">
        <w:rPr>
          <w:rFonts w:eastAsia="Calibri" w:cstheme="minorHAnsi"/>
          <w:sz w:val="24"/>
          <w:szCs w:val="24"/>
        </w:rPr>
        <w:tab/>
      </w:r>
      <w:r w:rsidRPr="00C8328C">
        <w:rPr>
          <w:rFonts w:eastAsia="Calibri" w:cstheme="minorHAnsi"/>
          <w:sz w:val="24"/>
          <w:szCs w:val="24"/>
        </w:rPr>
        <w:tab/>
      </w:r>
    </w:p>
    <w:p w14:paraId="09CD9C1E" w14:textId="77777777" w:rsidR="00341184" w:rsidRPr="00C8328C" w:rsidRDefault="00341184" w:rsidP="00341184">
      <w:pPr>
        <w:spacing w:after="0" w:line="240" w:lineRule="auto"/>
        <w:rPr>
          <w:rFonts w:eastAsia="Calibri" w:cstheme="minorHAnsi"/>
        </w:rPr>
      </w:pPr>
    </w:p>
    <w:p w14:paraId="2FEAE93D" w14:textId="77777777" w:rsidR="00341184" w:rsidRPr="00C8328C" w:rsidRDefault="00341184" w:rsidP="00341184">
      <w:pPr>
        <w:spacing w:after="0" w:line="240" w:lineRule="auto"/>
        <w:ind w:left="4544" w:firstLine="284"/>
        <w:jc w:val="center"/>
        <w:rPr>
          <w:rFonts w:eastAsia="Calibri" w:cstheme="minorHAnsi"/>
        </w:rPr>
      </w:pPr>
      <w:r w:rsidRPr="00C8328C">
        <w:rPr>
          <w:rFonts w:eastAsia="Calibri" w:cstheme="minorHAnsi"/>
        </w:rPr>
        <w:t xml:space="preserve">Datum: </w:t>
      </w:r>
    </w:p>
    <w:p w14:paraId="6202A7CB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C8328C">
        <w:rPr>
          <w:rFonts w:eastAsia="Calibri" w:cstheme="minorHAnsi"/>
          <w:b/>
          <w:sz w:val="24"/>
          <w:szCs w:val="24"/>
        </w:rPr>
        <w:t>Änderungsmeldung zu meinen Mitgliederdaten</w:t>
      </w:r>
    </w:p>
    <w:p w14:paraId="1AEC0066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/>
        </w:rPr>
      </w:pPr>
    </w:p>
    <w:p w14:paraId="64C68569" w14:textId="77777777" w:rsidR="00341184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Mitgliedsnummer:</w:t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</w:p>
    <w:p w14:paraId="6AD800E0" w14:textId="48D9C0CE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Geburtsdatum:</w:t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</w:p>
    <w:p w14:paraId="7BA67793" w14:textId="4629D085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Name:</w:t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 xml:space="preserve">   </w:t>
      </w:r>
      <w:r w:rsidRPr="00C8328C">
        <w:rPr>
          <w:rFonts w:eastAsia="Calibri" w:cstheme="minorHAnsi"/>
          <w:bCs/>
        </w:rPr>
        <w:t>Vorname:</w:t>
      </w:r>
    </w:p>
    <w:p w14:paraId="3C463950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/>
        </w:rPr>
      </w:pPr>
    </w:p>
    <w:p w14:paraId="6D119617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/>
        </w:rPr>
      </w:pPr>
      <w:r w:rsidRPr="00C8328C">
        <w:rPr>
          <w:rFonts w:eastAsia="Calibri" w:cstheme="minorHAnsi"/>
          <w:b/>
        </w:rPr>
        <w:t>Meine Mitgliederdaten haben sich wie folgt geändert:</w:t>
      </w:r>
    </w:p>
    <w:p w14:paraId="56B7DD00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/>
        </w:rPr>
      </w:pPr>
      <w:r w:rsidRPr="00C8328C">
        <w:rPr>
          <w:rFonts w:eastAsia="Calibri" w:cstheme="minorHAnsi"/>
          <w:b/>
        </w:rPr>
        <w:tab/>
      </w:r>
      <w:r w:rsidRPr="00C8328C">
        <w:rPr>
          <w:rFonts w:eastAsia="Calibri" w:cstheme="minorHAnsi"/>
          <w:b/>
        </w:rPr>
        <w:tab/>
      </w:r>
      <w:r w:rsidRPr="00C8328C">
        <w:rPr>
          <w:rFonts w:eastAsia="Calibri" w:cstheme="minorHAnsi"/>
          <w:b/>
        </w:rPr>
        <w:tab/>
      </w:r>
    </w:p>
    <w:p w14:paraId="66A63186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Straße:</w:t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</w:p>
    <w:p w14:paraId="10C6CA6F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</w:p>
    <w:p w14:paraId="3550B541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PLZ, Wohnort:</w:t>
      </w:r>
      <w:r w:rsidRPr="00C8328C">
        <w:rPr>
          <w:rFonts w:eastAsia="Calibri" w:cstheme="minorHAnsi"/>
          <w:bCs/>
        </w:rPr>
        <w:tab/>
      </w:r>
    </w:p>
    <w:p w14:paraId="7446498A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</w:p>
    <w:p w14:paraId="4780258C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Telefon:</w:t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</w:p>
    <w:p w14:paraId="1A2D53CA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</w:p>
    <w:p w14:paraId="57F41D63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Mobil:</w:t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</w:p>
    <w:p w14:paraId="4B1830DC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</w:p>
    <w:p w14:paraId="7A175637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E-Mail:</w:t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</w:p>
    <w:p w14:paraId="6C536434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</w:p>
    <w:p w14:paraId="423E376D" w14:textId="77777777" w:rsidR="00341184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Dienstgrad:</w:t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</w:p>
    <w:p w14:paraId="56381234" w14:textId="08CD96E0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 xml:space="preserve">Beorderung:        </w:t>
      </w:r>
      <w:r>
        <w:rPr>
          <w:rFonts w:eastAsia="Calibri" w:cstheme="minorHAnsi"/>
          <w:bCs/>
        </w:rPr>
        <w:t xml:space="preserve">   </w:t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  <w:r w:rsidRPr="00C8328C">
        <w:rPr>
          <w:rFonts w:eastAsia="Calibri" w:cstheme="minorHAnsi"/>
          <w:bCs/>
        </w:rPr>
        <w:tab/>
      </w:r>
    </w:p>
    <w:p w14:paraId="401F43B6" w14:textId="3B879ACC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Einheit:</w:t>
      </w:r>
    </w:p>
    <w:p w14:paraId="0A756966" w14:textId="4490636E" w:rsidR="00341184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Dienstposten:</w:t>
      </w:r>
    </w:p>
    <w:p w14:paraId="724342AF" w14:textId="4C792742" w:rsidR="00341184" w:rsidRDefault="00341184" w:rsidP="00341184">
      <w:pPr>
        <w:spacing w:after="0" w:line="240" w:lineRule="auto"/>
        <w:rPr>
          <w:rFonts w:eastAsia="Calibri" w:cstheme="minorHAnsi"/>
          <w:b/>
          <w:i/>
          <w:iCs/>
          <w:sz w:val="24"/>
          <w:szCs w:val="24"/>
        </w:rPr>
      </w:pPr>
      <w:r>
        <w:rPr>
          <w:rFonts w:eastAsia="Calibri" w:cstheme="minorHAnsi"/>
          <w:b/>
          <w:i/>
          <w:iCs/>
          <w:sz w:val="24"/>
          <w:szCs w:val="24"/>
        </w:rPr>
        <w:t>Bitte Nachweis (Kopie Beförderungsurkunde / Kopie Beorderungsmitteilung)</w:t>
      </w:r>
    </w:p>
    <w:p w14:paraId="5EE3FA59" w14:textId="77777777" w:rsidR="00341184" w:rsidRPr="00341184" w:rsidRDefault="00341184" w:rsidP="00341184">
      <w:pPr>
        <w:spacing w:after="0" w:line="240" w:lineRule="auto"/>
        <w:rPr>
          <w:rFonts w:eastAsia="Calibri" w:cstheme="minorHAnsi"/>
          <w:b/>
          <w:i/>
          <w:iCs/>
          <w:sz w:val="24"/>
          <w:szCs w:val="24"/>
        </w:rPr>
      </w:pPr>
    </w:p>
    <w:p w14:paraId="55591E15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  <w:u w:val="single"/>
        </w:rPr>
      </w:pPr>
      <w:r w:rsidRPr="00C8328C">
        <w:rPr>
          <w:rFonts w:eastAsia="Calibri" w:cstheme="minorHAnsi"/>
          <w:bCs/>
          <w:u w:val="single"/>
        </w:rPr>
        <w:t>Kontoverbindung</w:t>
      </w:r>
    </w:p>
    <w:p w14:paraId="56E3F607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Bank:</w:t>
      </w:r>
      <w:r w:rsidRPr="00C8328C">
        <w:rPr>
          <w:rFonts w:eastAsia="Calibri" w:cstheme="minorHAnsi"/>
          <w:bCs/>
        </w:rPr>
        <w:tab/>
      </w:r>
    </w:p>
    <w:p w14:paraId="026241B0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IBAN:</w:t>
      </w:r>
      <w:r w:rsidRPr="00C8328C">
        <w:rPr>
          <w:rFonts w:eastAsia="Calibri" w:cstheme="minorHAnsi"/>
          <w:bCs/>
        </w:rPr>
        <w:tab/>
      </w:r>
    </w:p>
    <w:p w14:paraId="0E7EB9EF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Cs/>
        </w:rPr>
      </w:pPr>
      <w:r w:rsidRPr="00C8328C">
        <w:rPr>
          <w:rFonts w:eastAsia="Calibri" w:cstheme="minorHAnsi"/>
          <w:bCs/>
        </w:rPr>
        <w:t>BIC:</w:t>
      </w:r>
      <w:r w:rsidRPr="00C8328C">
        <w:rPr>
          <w:rFonts w:eastAsia="Calibri" w:cstheme="minorHAnsi"/>
          <w:bCs/>
        </w:rPr>
        <w:tab/>
      </w:r>
    </w:p>
    <w:p w14:paraId="2EAFB3C2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/>
        </w:rPr>
      </w:pPr>
    </w:p>
    <w:p w14:paraId="258FF138" w14:textId="77777777" w:rsidR="00341184" w:rsidRPr="00C8328C" w:rsidRDefault="00341184" w:rsidP="00341184">
      <w:pPr>
        <w:spacing w:after="0" w:line="240" w:lineRule="auto"/>
        <w:ind w:left="708" w:hanging="708"/>
        <w:rPr>
          <w:rFonts w:eastAsia="Calibri" w:cstheme="minorHAnsi"/>
          <w:b/>
        </w:rPr>
      </w:pPr>
      <w:r w:rsidRPr="00C8328C">
        <w:rPr>
          <w:rFonts w:eastAsia="Calibri" w:cstheme="minorHAnsi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C8328C">
        <w:rPr>
          <w:rFonts w:eastAsia="Calibri" w:cstheme="minorHAnsi"/>
          <w:b/>
        </w:rPr>
        <w:instrText xml:space="preserve"> FORMCHECKBOX </w:instrText>
      </w:r>
      <w:r w:rsidR="00A944CA">
        <w:rPr>
          <w:rFonts w:eastAsia="Calibri" w:cstheme="minorHAnsi"/>
          <w:b/>
        </w:rPr>
      </w:r>
      <w:r w:rsidR="00A944CA">
        <w:rPr>
          <w:rFonts w:eastAsia="Calibri" w:cstheme="minorHAnsi"/>
          <w:b/>
        </w:rPr>
        <w:fldChar w:fldCharType="separate"/>
      </w:r>
      <w:r w:rsidRPr="00C8328C">
        <w:rPr>
          <w:rFonts w:eastAsia="Calibri" w:cstheme="minorHAnsi"/>
          <w:b/>
        </w:rPr>
        <w:fldChar w:fldCharType="end"/>
      </w:r>
      <w:bookmarkEnd w:id="0"/>
      <w:r w:rsidRPr="00C8328C">
        <w:rPr>
          <w:rFonts w:eastAsia="Calibri" w:cstheme="minorHAnsi"/>
          <w:b/>
        </w:rPr>
        <w:tab/>
        <w:t>Ich bin damit einverstanden, dass meine neuen Kontaktdaten und die Dienstgradänderung auch an den FwRes Wesel weitergegeben werden.</w:t>
      </w:r>
    </w:p>
    <w:p w14:paraId="1E25BFB9" w14:textId="77777777" w:rsidR="00341184" w:rsidRPr="00C8328C" w:rsidRDefault="00341184" w:rsidP="00341184">
      <w:pPr>
        <w:spacing w:after="0" w:line="240" w:lineRule="auto"/>
        <w:ind w:left="708" w:hanging="708"/>
        <w:rPr>
          <w:rFonts w:eastAsia="Calibri" w:cstheme="minorHAnsi"/>
          <w:b/>
        </w:rPr>
      </w:pPr>
    </w:p>
    <w:p w14:paraId="2938CF89" w14:textId="77777777" w:rsidR="00341184" w:rsidRPr="00C8328C" w:rsidRDefault="00341184" w:rsidP="00341184">
      <w:pPr>
        <w:spacing w:after="0" w:line="240" w:lineRule="auto"/>
        <w:rPr>
          <w:rFonts w:eastAsia="Calibri" w:cstheme="minorHAnsi"/>
          <w:b/>
        </w:rPr>
      </w:pPr>
    </w:p>
    <w:p w14:paraId="037E7E82" w14:textId="77777777" w:rsidR="00341184" w:rsidRDefault="00341184" w:rsidP="00341184">
      <w:pPr>
        <w:spacing w:after="0" w:line="240" w:lineRule="auto"/>
        <w:rPr>
          <w:rFonts w:eastAsia="Calibri" w:cstheme="minorHAnsi"/>
          <w:b/>
        </w:rPr>
      </w:pPr>
      <w:r w:rsidRPr="00C8328C">
        <w:rPr>
          <w:rFonts w:eastAsia="Calibri" w:cstheme="minorHAnsi"/>
          <w:b/>
        </w:rPr>
        <w:t>……………………………………………………Unterschrift</w:t>
      </w:r>
    </w:p>
    <w:p w14:paraId="7B5CB52D" w14:textId="77777777" w:rsidR="00FE3CA9" w:rsidRPr="00F73536" w:rsidRDefault="00FE3CA9" w:rsidP="00FE3CA9">
      <w:pPr>
        <w:rPr>
          <w:rFonts w:ascii="Calibri" w:hAnsi="Calibri" w:cs="Calibri"/>
        </w:rPr>
      </w:pPr>
    </w:p>
    <w:p w14:paraId="6B9D1CF0" w14:textId="77777777" w:rsidR="00CE5F5C" w:rsidRDefault="00CE5F5C" w:rsidP="00341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DC50577" w14:textId="6C34838C" w:rsidR="00CE5F5C" w:rsidRDefault="00586528" w:rsidP="00586528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C8969AA" w14:textId="77777777" w:rsidR="00CE5F5C" w:rsidRDefault="00CE5F5C" w:rsidP="00F2157F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</w:rPr>
      </w:pPr>
    </w:p>
    <w:sectPr w:rsidR="00CE5F5C" w:rsidSect="00361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321" w:bottom="1247" w:left="1321" w:header="720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85D5" w14:textId="77777777" w:rsidR="00A944CA" w:rsidRDefault="00A944CA" w:rsidP="00673A0B">
      <w:pPr>
        <w:spacing w:after="0" w:line="240" w:lineRule="auto"/>
      </w:pPr>
      <w:r>
        <w:separator/>
      </w:r>
    </w:p>
  </w:endnote>
  <w:endnote w:type="continuationSeparator" w:id="0">
    <w:p w14:paraId="6D3F7251" w14:textId="77777777" w:rsidR="00A944CA" w:rsidRDefault="00A944CA" w:rsidP="0067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1A1F" w14:textId="77777777" w:rsidR="00334446" w:rsidRDefault="003344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098F" w14:textId="7CFD5B90" w:rsidR="00361005" w:rsidRDefault="00361005" w:rsidP="00361005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br/>
    </w:r>
    <w:r>
      <w:rPr>
        <w:sz w:val="16"/>
        <w:szCs w:val="16"/>
      </w:rPr>
      <w:br/>
    </w:r>
  </w:p>
  <w:p w14:paraId="280D8E08" w14:textId="3D8E598A" w:rsidR="00361005" w:rsidRPr="00361005" w:rsidRDefault="00361005" w:rsidP="00361005">
    <w:pPr>
      <w:pStyle w:val="Fuzeile"/>
      <w:jc w:val="center"/>
      <w:rPr>
        <w:sz w:val="16"/>
        <w:szCs w:val="16"/>
      </w:rPr>
    </w:pPr>
    <w:r w:rsidRPr="00361005">
      <w:rPr>
        <w:sz w:val="16"/>
        <w:szCs w:val="16"/>
      </w:rPr>
      <w:t xml:space="preserve">Vorstand </w:t>
    </w:r>
    <w:proofErr w:type="spellStart"/>
    <w:r w:rsidRPr="00361005">
      <w:rPr>
        <w:sz w:val="16"/>
        <w:szCs w:val="16"/>
      </w:rPr>
      <w:t>i.S.d</w:t>
    </w:r>
    <w:proofErr w:type="spellEnd"/>
    <w:r w:rsidRPr="00361005">
      <w:rPr>
        <w:sz w:val="16"/>
        <w:szCs w:val="16"/>
      </w:rPr>
      <w:t xml:space="preserve">. § 26 BGB </w:t>
    </w:r>
    <w:proofErr w:type="spellStart"/>
    <w:r w:rsidRPr="00361005">
      <w:rPr>
        <w:sz w:val="16"/>
        <w:szCs w:val="16"/>
      </w:rPr>
      <w:t>i.V.m</w:t>
    </w:r>
    <w:proofErr w:type="spellEnd"/>
    <w:r w:rsidRPr="00361005">
      <w:rPr>
        <w:sz w:val="16"/>
        <w:szCs w:val="16"/>
      </w:rPr>
      <w:t>. Art. 10 Nr. 2 der Satzung ist das Präsidium · Finanzamt Bonn-Außenstadt ·</w:t>
    </w:r>
    <w:r>
      <w:rPr>
        <w:sz w:val="16"/>
        <w:szCs w:val="16"/>
      </w:rPr>
      <w:t xml:space="preserve"> 206/5881/0131</w:t>
    </w:r>
    <w:r>
      <w:rPr>
        <w:sz w:val="16"/>
        <w:szCs w:val="16"/>
      </w:rPr>
      <w:br/>
      <w:t>Sitz des Vereins ist 10117 Berlin · AG Berlin-Charlottenburg · VR 350 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8C6E" w14:textId="77777777" w:rsidR="008935F1" w:rsidRDefault="008935F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5AB5CD" wp14:editId="7AFD6CDC">
              <wp:simplePos x="0" y="0"/>
              <wp:positionH relativeFrom="column">
                <wp:posOffset>-648335</wp:posOffset>
              </wp:positionH>
              <wp:positionV relativeFrom="paragraph">
                <wp:posOffset>-168761</wp:posOffset>
              </wp:positionV>
              <wp:extent cx="6861717" cy="497878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1717" cy="4978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18D6F9" w14:textId="77777777" w:rsidR="008935F1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239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Vorstand i.S.d. § 26 BGB i.V.m. Art. 10 Nr. 2 der Satzung ist das Präsidium |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Finanzamt Bonn-Außenstadt | 206/5881/0131</w:t>
                          </w:r>
                        </w:p>
                        <w:p w14:paraId="47FBB68B" w14:textId="77777777" w:rsidR="008935F1" w:rsidRPr="00623934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Sitz des Vereins ist 10117 Berlin | AG Berlin-Charlottenburg | VR 350 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AB5C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51.05pt;margin-top:-13.3pt;width:540.3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" filled="f" stroked="f" strokeweight=".5pt">
              <v:textbox>
                <w:txbxContent>
                  <w:p w14:paraId="0418D6F9" w14:textId="77777777" w:rsidR="008935F1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239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Vorstand i.S.d. § 26 BGB i.V.m. Art. 10 Nr. 2 der Satzung ist das Präsidium |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Finanzamt Bonn-Außenstadt | 206/5881/0131</w:t>
                    </w:r>
                  </w:p>
                  <w:p w14:paraId="47FBB68B" w14:textId="77777777" w:rsidR="008935F1" w:rsidRPr="00623934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Sitz des Vereins ist 10117 Berlin | AG Berlin-Charlottenburg | VR 350 38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BF70" w14:textId="77777777" w:rsidR="00A944CA" w:rsidRDefault="00A944CA" w:rsidP="00673A0B">
      <w:pPr>
        <w:spacing w:after="0" w:line="240" w:lineRule="auto"/>
      </w:pPr>
      <w:r>
        <w:separator/>
      </w:r>
    </w:p>
  </w:footnote>
  <w:footnote w:type="continuationSeparator" w:id="0">
    <w:p w14:paraId="446AE503" w14:textId="77777777" w:rsidR="00A944CA" w:rsidRDefault="00A944CA" w:rsidP="0067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47F7" w14:textId="77777777" w:rsidR="00334446" w:rsidRDefault="003344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FF21" w14:textId="70027469" w:rsidR="00673A0B" w:rsidRDefault="001A6D9B" w:rsidP="00673A0B">
    <w:pPr>
      <w:pStyle w:val="Kopfzeile"/>
      <w:tabs>
        <w:tab w:val="clear" w:pos="4536"/>
        <w:tab w:val="clear" w:pos="9072"/>
        <w:tab w:val="left" w:pos="2626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2938D8DB" wp14:editId="0CCDA4A2">
          <wp:simplePos x="0" y="0"/>
          <wp:positionH relativeFrom="page">
            <wp:align>left</wp:align>
          </wp:positionH>
          <wp:positionV relativeFrom="paragraph">
            <wp:posOffset>-453863</wp:posOffset>
          </wp:positionV>
          <wp:extent cx="7560789" cy="1069054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789" cy="10690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92AF" w14:textId="77777777" w:rsidR="00BD1898" w:rsidRDefault="00BD1898">
    <w:pPr>
      <w:pStyle w:val="Kopfzeile"/>
    </w:pPr>
    <w:r>
      <w:rPr>
        <w:noProof/>
        <w:color w:val="4F81BD" w:themeColor="accent1"/>
      </w:rPr>
      <w:drawing>
        <wp:anchor distT="0" distB="0" distL="114300" distR="114300" simplePos="0" relativeHeight="251659264" behindDoc="1" locked="1" layoutInCell="1" allowOverlap="1" wp14:anchorId="6FEDF82A" wp14:editId="17566483">
          <wp:simplePos x="0" y="0"/>
          <wp:positionH relativeFrom="column">
            <wp:posOffset>-882650</wp:posOffset>
          </wp:positionH>
          <wp:positionV relativeFrom="page">
            <wp:posOffset>33020</wp:posOffset>
          </wp:positionV>
          <wp:extent cx="7512050" cy="1061085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0" cy="1061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90118" w14:textId="77777777" w:rsidR="00BD1898" w:rsidRDefault="00BD18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828AE"/>
    <w:multiLevelType w:val="hybridMultilevel"/>
    <w:tmpl w:val="019AE592"/>
    <w:lvl w:ilvl="0" w:tplc="1DEC491A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0B"/>
    <w:rsid w:val="00004A3C"/>
    <w:rsid w:val="000174BC"/>
    <w:rsid w:val="00075579"/>
    <w:rsid w:val="00076E28"/>
    <w:rsid w:val="0008085F"/>
    <w:rsid w:val="00095D71"/>
    <w:rsid w:val="000D010E"/>
    <w:rsid w:val="000F04ED"/>
    <w:rsid w:val="000F1523"/>
    <w:rsid w:val="0012389F"/>
    <w:rsid w:val="00155014"/>
    <w:rsid w:val="001A6D9B"/>
    <w:rsid w:val="001E0F35"/>
    <w:rsid w:val="001E417A"/>
    <w:rsid w:val="001F524D"/>
    <w:rsid w:val="00202005"/>
    <w:rsid w:val="002068DD"/>
    <w:rsid w:val="002A5C4B"/>
    <w:rsid w:val="002C126B"/>
    <w:rsid w:val="002C4A4D"/>
    <w:rsid w:val="002F0B30"/>
    <w:rsid w:val="002F56C4"/>
    <w:rsid w:val="00334446"/>
    <w:rsid w:val="00335946"/>
    <w:rsid w:val="00341184"/>
    <w:rsid w:val="00361005"/>
    <w:rsid w:val="003655D7"/>
    <w:rsid w:val="00366A7D"/>
    <w:rsid w:val="00384D64"/>
    <w:rsid w:val="00391212"/>
    <w:rsid w:val="00394665"/>
    <w:rsid w:val="00395CF3"/>
    <w:rsid w:val="003B37D8"/>
    <w:rsid w:val="003E5A3F"/>
    <w:rsid w:val="00403A6F"/>
    <w:rsid w:val="0041795E"/>
    <w:rsid w:val="00420A8C"/>
    <w:rsid w:val="0044192E"/>
    <w:rsid w:val="0048039D"/>
    <w:rsid w:val="004A151E"/>
    <w:rsid w:val="004A7225"/>
    <w:rsid w:val="004B098F"/>
    <w:rsid w:val="004C2B90"/>
    <w:rsid w:val="004F0423"/>
    <w:rsid w:val="00533B8F"/>
    <w:rsid w:val="00541767"/>
    <w:rsid w:val="00570B00"/>
    <w:rsid w:val="00586528"/>
    <w:rsid w:val="005B750F"/>
    <w:rsid w:val="005C4D4F"/>
    <w:rsid w:val="006320D9"/>
    <w:rsid w:val="006423F2"/>
    <w:rsid w:val="00646E54"/>
    <w:rsid w:val="00673A0B"/>
    <w:rsid w:val="006A219C"/>
    <w:rsid w:val="006C50C2"/>
    <w:rsid w:val="006D0779"/>
    <w:rsid w:val="006F31A9"/>
    <w:rsid w:val="006F4EEF"/>
    <w:rsid w:val="00713649"/>
    <w:rsid w:val="007335E0"/>
    <w:rsid w:val="00745954"/>
    <w:rsid w:val="007E29A8"/>
    <w:rsid w:val="008227C9"/>
    <w:rsid w:val="00827679"/>
    <w:rsid w:val="00837466"/>
    <w:rsid w:val="00847293"/>
    <w:rsid w:val="00854805"/>
    <w:rsid w:val="00873359"/>
    <w:rsid w:val="0087630C"/>
    <w:rsid w:val="008935F1"/>
    <w:rsid w:val="008A0014"/>
    <w:rsid w:val="008A65EB"/>
    <w:rsid w:val="008C3F35"/>
    <w:rsid w:val="008F136B"/>
    <w:rsid w:val="00910FD0"/>
    <w:rsid w:val="009810F6"/>
    <w:rsid w:val="00994E4A"/>
    <w:rsid w:val="009A21AE"/>
    <w:rsid w:val="009C65D1"/>
    <w:rsid w:val="009D6B40"/>
    <w:rsid w:val="00A242C9"/>
    <w:rsid w:val="00A46DDE"/>
    <w:rsid w:val="00A6443E"/>
    <w:rsid w:val="00A725F2"/>
    <w:rsid w:val="00A944CA"/>
    <w:rsid w:val="00AA1C88"/>
    <w:rsid w:val="00AC2ABB"/>
    <w:rsid w:val="00AF46EF"/>
    <w:rsid w:val="00B25A2D"/>
    <w:rsid w:val="00B41EC3"/>
    <w:rsid w:val="00BD1898"/>
    <w:rsid w:val="00BE1D17"/>
    <w:rsid w:val="00C05382"/>
    <w:rsid w:val="00C16D1F"/>
    <w:rsid w:val="00C20A39"/>
    <w:rsid w:val="00C51D68"/>
    <w:rsid w:val="00C94FFA"/>
    <w:rsid w:val="00CA200F"/>
    <w:rsid w:val="00CB4EB6"/>
    <w:rsid w:val="00CC1120"/>
    <w:rsid w:val="00CC5D80"/>
    <w:rsid w:val="00CD3B44"/>
    <w:rsid w:val="00CD58A4"/>
    <w:rsid w:val="00CE5F5C"/>
    <w:rsid w:val="00D024DB"/>
    <w:rsid w:val="00D07C8E"/>
    <w:rsid w:val="00D121B0"/>
    <w:rsid w:val="00D36AB3"/>
    <w:rsid w:val="00D371DF"/>
    <w:rsid w:val="00D42F59"/>
    <w:rsid w:val="00D44B11"/>
    <w:rsid w:val="00D46C8D"/>
    <w:rsid w:val="00D748B6"/>
    <w:rsid w:val="00D779BA"/>
    <w:rsid w:val="00E2277B"/>
    <w:rsid w:val="00E3383A"/>
    <w:rsid w:val="00E923D4"/>
    <w:rsid w:val="00EB30B4"/>
    <w:rsid w:val="00EC069F"/>
    <w:rsid w:val="00EC57A1"/>
    <w:rsid w:val="00EF315D"/>
    <w:rsid w:val="00F14C4C"/>
    <w:rsid w:val="00F2157F"/>
    <w:rsid w:val="00F220EE"/>
    <w:rsid w:val="00F50756"/>
    <w:rsid w:val="00F73536"/>
    <w:rsid w:val="00FA4EA6"/>
    <w:rsid w:val="00FD5839"/>
    <w:rsid w:val="00FD7294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4EBBB"/>
  <w15:chartTrackingRefBased/>
  <w15:docId w15:val="{86EBFF8E-5FA8-43E1-9ABA-25E3B723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673A0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73A0B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A0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A0B"/>
  </w:style>
  <w:style w:type="paragraph" w:styleId="Fuzeile">
    <w:name w:val="footer"/>
    <w:basedOn w:val="Standard"/>
    <w:link w:val="Fu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A0B"/>
  </w:style>
  <w:style w:type="table" w:styleId="Tabellenraster">
    <w:name w:val="Table Grid"/>
    <w:basedOn w:val="NormaleTabelle"/>
    <w:uiPriority w:val="59"/>
    <w:rsid w:val="00B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C164-3452-4A9B-9AE4-D305D191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marketing.bsb, Nicole Zöllig</dc:creator>
  <cp:keywords/>
  <dc:description/>
  <cp:lastModifiedBy>Morfeld, Dirk</cp:lastModifiedBy>
  <cp:revision>4</cp:revision>
  <cp:lastPrinted>2021-12-06T09:01:00Z</cp:lastPrinted>
  <dcterms:created xsi:type="dcterms:W3CDTF">2023-08-07T10:43:00Z</dcterms:created>
  <dcterms:modified xsi:type="dcterms:W3CDTF">2024-12-17T12:57:00Z</dcterms:modified>
</cp:coreProperties>
</file>