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5C2B" w14:textId="66981581" w:rsidR="005C62AE" w:rsidRPr="00246B40" w:rsidRDefault="000B2755" w:rsidP="00DE38DF">
      <w:pPr>
        <w:ind w:left="142"/>
        <w:rPr>
          <w:rFonts w:ascii="Calibri" w:hAnsi="Calibri" w:cs="Calibri"/>
        </w:rPr>
      </w:pPr>
      <w:r w:rsidRPr="00BA54BA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149901B" wp14:editId="0E287813">
                <wp:simplePos x="0" y="0"/>
                <wp:positionH relativeFrom="column">
                  <wp:posOffset>4276090</wp:posOffset>
                </wp:positionH>
                <wp:positionV relativeFrom="page">
                  <wp:posOffset>1228725</wp:posOffset>
                </wp:positionV>
                <wp:extent cx="2375535" cy="2486025"/>
                <wp:effectExtent l="0" t="0" r="5715" b="9525"/>
                <wp:wrapNone/>
                <wp:docPr id="307" name="Textfeld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2004E" w14:textId="710C7F15" w:rsidR="00B553DE" w:rsidRPr="00132AAE" w:rsidRDefault="00F2157F" w:rsidP="002F526F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132AAE">
                              <w:rPr>
                                <w:rFonts w:ascii="Calibri" w:hAnsi="Calibri" w:cs="Calibri"/>
                              </w:rPr>
                              <w:t>Verband der Reservisten der</w:t>
                            </w:r>
                            <w:r w:rsidRPr="00132AAE">
                              <w:rPr>
                                <w:rFonts w:ascii="Calibri" w:hAnsi="Calibri" w:cs="Calibri"/>
                              </w:rPr>
                              <w:br/>
                              <w:t>Deutschen Bundeswehr e.V.</w:t>
                            </w:r>
                            <w:r w:rsidRPr="00132AAE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B615F6">
                              <w:rPr>
                                <w:rFonts w:ascii="Calibri" w:hAnsi="Calibri" w:cs="Calibri"/>
                              </w:rPr>
                              <w:t xml:space="preserve">RK </w:t>
                            </w:r>
                            <w:r w:rsidR="001B21ED">
                              <w:rPr>
                                <w:rFonts w:ascii="Calibri" w:hAnsi="Calibri" w:cs="Calibri"/>
                              </w:rPr>
                              <w:t>Musterhausen</w:t>
                            </w:r>
                          </w:p>
                          <w:p w14:paraId="3388E8DB" w14:textId="7B39F0C1" w:rsidR="00B553DE" w:rsidRPr="00132AAE" w:rsidRDefault="00F2157F" w:rsidP="002F526F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132AAE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1B21E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Max </w:t>
                            </w:r>
                            <w:r w:rsidR="00402BE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Mustermann</w:t>
                            </w:r>
                            <w:r w:rsidRPr="00132AAE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B615F6">
                              <w:rPr>
                                <w:rFonts w:ascii="Calibri" w:hAnsi="Calibri" w:cs="Calibri"/>
                              </w:rPr>
                              <w:t>RK-Vorsitzender</w:t>
                            </w:r>
                          </w:p>
                          <w:p w14:paraId="6D14B36D" w14:textId="29033E10" w:rsidR="00B53227" w:rsidRPr="00FB24B5" w:rsidRDefault="00F2157F" w:rsidP="00B53227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132AAE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  <w:p w14:paraId="15801EF3" w14:textId="77777777" w:rsidR="00CD454B" w:rsidRPr="00FB24B5" w:rsidRDefault="00CD454B" w:rsidP="00B53227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  <w:sdt>
                            <w:sdtPr>
                              <w:rPr>
                                <w:rFonts w:ascii="Calibri" w:hAnsi="Calibri" w:cs="Calibri"/>
                              </w:rPr>
                              <w:id w:val="881129235"/>
                              <w:placeholder>
                                <w:docPart w:val="DefaultPlaceholder_-1854013437"/>
                              </w:placeholder>
                              <w:date w:fullDate="2024-06-05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F49CA4D" w14:textId="38FB77BB" w:rsidR="00F2157F" w:rsidRPr="00334947" w:rsidRDefault="009C1713" w:rsidP="00334947">
                                <w:pPr>
                                  <w:spacing w:after="0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05.06.2024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9901B" id="_x0000_t202" coordsize="21600,21600" o:spt="202" path="m,l,21600r21600,l21600,xe">
                <v:stroke joinstyle="miter"/>
                <v:path gradientshapeok="t" o:connecttype="rect"/>
              </v:shapetype>
              <v:shape id="Textfeld 307" o:spid="_x0000_s1026" type="#_x0000_t202" style="position:absolute;left:0;text-align:left;margin-left:336.7pt;margin-top:96.75pt;width:187.05pt;height:19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" stroked="f">
                <v:textbox>
                  <w:txbxContent>
                    <w:p w14:paraId="1B42004E" w14:textId="710C7F15" w:rsidR="00B553DE" w:rsidRPr="00132AAE" w:rsidRDefault="00F2157F" w:rsidP="002F526F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132AAE">
                        <w:rPr>
                          <w:rFonts w:ascii="Calibri" w:hAnsi="Calibri" w:cs="Calibri"/>
                        </w:rPr>
                        <w:t>Verband der Reservisten der</w:t>
                      </w:r>
                      <w:r w:rsidRPr="00132AAE">
                        <w:rPr>
                          <w:rFonts w:ascii="Calibri" w:hAnsi="Calibri" w:cs="Calibri"/>
                        </w:rPr>
                        <w:br/>
                        <w:t>Deutschen Bundeswehr e.V.</w:t>
                      </w:r>
                      <w:r w:rsidRPr="00132AAE">
                        <w:rPr>
                          <w:rFonts w:ascii="Calibri" w:hAnsi="Calibri" w:cs="Calibri"/>
                        </w:rPr>
                        <w:br/>
                      </w:r>
                      <w:r w:rsidR="00B615F6">
                        <w:rPr>
                          <w:rFonts w:ascii="Calibri" w:hAnsi="Calibri" w:cs="Calibri"/>
                        </w:rPr>
                        <w:t xml:space="preserve">RK </w:t>
                      </w:r>
                      <w:r w:rsidR="001B21ED">
                        <w:rPr>
                          <w:rFonts w:ascii="Calibri" w:hAnsi="Calibri" w:cs="Calibri"/>
                        </w:rPr>
                        <w:t>Musterhausen</w:t>
                      </w:r>
                    </w:p>
                    <w:p w14:paraId="3388E8DB" w14:textId="7B39F0C1" w:rsidR="00B553DE" w:rsidRPr="00132AAE" w:rsidRDefault="00F2157F" w:rsidP="002F526F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132AAE">
                        <w:rPr>
                          <w:rFonts w:ascii="Calibri" w:hAnsi="Calibri" w:cs="Calibri"/>
                        </w:rPr>
                        <w:br/>
                      </w:r>
                      <w:r w:rsidR="001B21ED">
                        <w:rPr>
                          <w:rFonts w:ascii="Calibri" w:hAnsi="Calibri" w:cs="Calibri"/>
                          <w:b/>
                          <w:bCs/>
                        </w:rPr>
                        <w:t xml:space="preserve">Max </w:t>
                      </w:r>
                      <w:r w:rsidR="00402BE1">
                        <w:rPr>
                          <w:rFonts w:ascii="Calibri" w:hAnsi="Calibri" w:cs="Calibri"/>
                          <w:b/>
                          <w:bCs/>
                        </w:rPr>
                        <w:t>Mustermann</w:t>
                      </w:r>
                      <w:r w:rsidRPr="00132AAE">
                        <w:rPr>
                          <w:rFonts w:ascii="Calibri" w:hAnsi="Calibri" w:cs="Calibri"/>
                        </w:rPr>
                        <w:br/>
                      </w:r>
                      <w:r w:rsidR="00B615F6">
                        <w:rPr>
                          <w:rFonts w:ascii="Calibri" w:hAnsi="Calibri" w:cs="Calibri"/>
                        </w:rPr>
                        <w:t>RK-Vorsitzender</w:t>
                      </w:r>
                    </w:p>
                    <w:p w14:paraId="6D14B36D" w14:textId="29033E10" w:rsidR="00B53227" w:rsidRPr="00FB24B5" w:rsidRDefault="00F2157F" w:rsidP="00B53227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132AAE">
                        <w:rPr>
                          <w:rFonts w:ascii="Calibri" w:hAnsi="Calibri" w:cs="Calibri"/>
                        </w:rPr>
                        <w:br/>
                      </w:r>
                    </w:p>
                    <w:p w14:paraId="15801EF3" w14:textId="77777777" w:rsidR="00CD454B" w:rsidRPr="00FB24B5" w:rsidRDefault="00CD454B" w:rsidP="00B53227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  <w:sdt>
                      <w:sdtPr>
                        <w:rPr>
                          <w:rFonts w:ascii="Calibri" w:hAnsi="Calibri" w:cs="Calibri"/>
                        </w:rPr>
                        <w:id w:val="881129235"/>
                        <w:placeholder>
                          <w:docPart w:val="DefaultPlaceholder_-1854013437"/>
                        </w:placeholder>
                        <w:date w:fullDate="2024-06-05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F49CA4D" w14:textId="38FB77BB" w:rsidR="00F2157F" w:rsidRPr="00334947" w:rsidRDefault="009C1713" w:rsidP="00334947">
                          <w:pPr>
                            <w:spacing w:after="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05.06.2024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32AAE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1" layoutInCell="1" allowOverlap="1" wp14:anchorId="101189E0" wp14:editId="0CD071EB">
                <wp:simplePos x="0" y="0"/>
                <wp:positionH relativeFrom="page">
                  <wp:posOffset>838835</wp:posOffset>
                </wp:positionH>
                <wp:positionV relativeFrom="page">
                  <wp:posOffset>1548130</wp:posOffset>
                </wp:positionV>
                <wp:extent cx="3484800" cy="1735200"/>
                <wp:effectExtent l="0" t="0" r="1905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00" cy="17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F73CB" w14:textId="77777777" w:rsidR="00132AAE" w:rsidRPr="00132AAE" w:rsidRDefault="00132AAE" w:rsidP="00132AAE">
                            <w:pPr>
                              <w:spacing w:after="0"/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</w:pPr>
                            <w:r w:rsidRPr="00132AAE"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Verband der Reservisten der Deutschen Bundeswehr e.V.</w:t>
                            </w:r>
                          </w:p>
                          <w:p w14:paraId="454A028B" w14:textId="77777777" w:rsidR="00132AAE" w:rsidRPr="00132AAE" w:rsidRDefault="00132AAE" w:rsidP="00132AAE">
                            <w:pPr>
                              <w:spacing w:after="0"/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</w:pPr>
                            <w:r w:rsidRPr="00132AAE"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Geschäftsstelle Hildesheim, Langer Garten 14, 31137 Hildesheim</w:t>
                            </w:r>
                          </w:p>
                          <w:p w14:paraId="67A65561" w14:textId="77777777" w:rsidR="00AE0763" w:rsidRPr="00FB24B5" w:rsidRDefault="0089327B" w:rsidP="002059FC">
                            <w:pPr>
                              <w:spacing w:after="0" w:line="240" w:lineRule="auto"/>
                              <w:suppressOverlap/>
                              <w:rPr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B24B5">
                              <w:rPr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Verband der Reservisten der </w:t>
                            </w:r>
                          </w:p>
                          <w:p w14:paraId="53537E46" w14:textId="1F1AF143" w:rsidR="00CA42A8" w:rsidRPr="00FB24B5" w:rsidRDefault="0089327B" w:rsidP="002059FC">
                            <w:pPr>
                              <w:spacing w:after="0" w:line="240" w:lineRule="auto"/>
                              <w:suppressOverlap/>
                              <w:rPr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B24B5">
                              <w:rPr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Deutschen Bundeswehr e.V.</w:t>
                            </w:r>
                          </w:p>
                          <w:p w14:paraId="3AC418BF" w14:textId="6026F790" w:rsidR="0089327B" w:rsidRPr="00FB24B5" w:rsidRDefault="00EF5962" w:rsidP="002059FC">
                            <w:pPr>
                              <w:spacing w:after="0" w:line="240" w:lineRule="auto"/>
                              <w:suppressOverlap/>
                              <w:rPr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B24B5">
                              <w:rPr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Landesgruppe Niedersachsen</w:t>
                            </w:r>
                          </w:p>
                          <w:p w14:paraId="22090A3E" w14:textId="142D1A0E" w:rsidR="00EF5962" w:rsidRPr="00FB24B5" w:rsidRDefault="00EF5962" w:rsidP="002059FC">
                            <w:pPr>
                              <w:spacing w:after="0" w:line="240" w:lineRule="auto"/>
                              <w:suppressOverlap/>
                              <w:rPr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B24B5">
                              <w:rPr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Fördermitglied</w:t>
                            </w:r>
                          </w:p>
                          <w:p w14:paraId="28B411C8" w14:textId="77777777" w:rsidR="00AE0763" w:rsidRPr="00FB24B5" w:rsidRDefault="00AE0763" w:rsidP="00AE0763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4"/>
                                <w:lang w:eastAsia="de-DE"/>
                                <w14:ligatures w14:val="standardContextual"/>
                              </w:rPr>
                            </w:pPr>
                            <w:r w:rsidRPr="00FB24B5">
                              <w:rPr>
                                <w:color w:val="000000"/>
                                <w:sz w:val="24"/>
                                <w:szCs w:val="24"/>
                                <w:lang w:eastAsia="de-DE"/>
                                <w14:ligatures w14:val="standardContextual"/>
                              </w:rPr>
                              <w:t>Scharnhorst-Kaserne</w:t>
                            </w:r>
                          </w:p>
                          <w:p w14:paraId="24592FAC" w14:textId="078CAC97" w:rsidR="00AE0763" w:rsidRPr="00FB24B5" w:rsidRDefault="00AE0763" w:rsidP="00AE0763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4"/>
                                <w:lang w:eastAsia="de-DE"/>
                                <w14:ligatures w14:val="standardContextual"/>
                              </w:rPr>
                            </w:pPr>
                            <w:proofErr w:type="spellStart"/>
                            <w:r w:rsidRPr="00FB24B5">
                              <w:rPr>
                                <w:color w:val="000000"/>
                                <w:sz w:val="24"/>
                                <w:szCs w:val="24"/>
                                <w:lang w:eastAsia="de-DE"/>
                                <w14:ligatures w14:val="standardContextual"/>
                              </w:rPr>
                              <w:t>Langenforther</w:t>
                            </w:r>
                            <w:proofErr w:type="spellEnd"/>
                            <w:r w:rsidRPr="00FB24B5">
                              <w:rPr>
                                <w:color w:val="000000"/>
                                <w:sz w:val="24"/>
                                <w:szCs w:val="24"/>
                                <w:lang w:eastAsia="de-DE"/>
                                <w14:ligatures w14:val="standardContextual"/>
                              </w:rPr>
                              <w:t xml:space="preserve"> Str. 1</w:t>
                            </w:r>
                          </w:p>
                          <w:p w14:paraId="0C86AAEF" w14:textId="77777777" w:rsidR="00AE0763" w:rsidRPr="00FB24B5" w:rsidRDefault="00AE0763" w:rsidP="00AE0763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eastAsia="de-DE"/>
                                <w14:ligatures w14:val="standardContextual"/>
                              </w:rPr>
                            </w:pPr>
                            <w:r w:rsidRPr="00FB24B5">
                              <w:rPr>
                                <w:color w:val="000000"/>
                                <w:sz w:val="24"/>
                                <w:szCs w:val="24"/>
                                <w:lang w:eastAsia="de-DE"/>
                                <w14:ligatures w14:val="standardContextual"/>
                              </w:rPr>
                              <w:t>30657 Hannover</w:t>
                            </w:r>
                          </w:p>
                          <w:p w14:paraId="236DC95D" w14:textId="77777777" w:rsidR="00AE0763" w:rsidRDefault="00AE0763" w:rsidP="002059FC">
                            <w:pPr>
                              <w:spacing w:after="0" w:line="240" w:lineRule="auto"/>
                              <w:suppressOverlap/>
                              <w:rPr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2EA79D7C" w14:textId="6885629D" w:rsidR="00EF5962" w:rsidRPr="00D32EBF" w:rsidRDefault="00EF5962" w:rsidP="002059FC">
                            <w:pPr>
                              <w:spacing w:after="0" w:line="240" w:lineRule="auto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89E0" id="Textfeld 1" o:spid="_x0000_s1027" type="#_x0000_t202" style="position:absolute;left:0;text-align:left;margin-left:66.05pt;margin-top:121.9pt;width:274.4pt;height:136.6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l8EAIAAP4DAAAOAAAAZHJzL2Uyb0RvYy54bWysU9tu2zAMfR+wfxD0vjhJkzU14hRdugwD&#10;ugvQ7QNkWY6FyaJGKbGzry8lu2m2vQ3TgyCK1C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" stroked="f">
                <v:textbox>
                  <w:txbxContent>
                    <w:p w14:paraId="483F73CB" w14:textId="77777777" w:rsidR="00132AAE" w:rsidRPr="00132AAE" w:rsidRDefault="00132AAE" w:rsidP="00132AAE">
                      <w:pPr>
                        <w:spacing w:after="0"/>
                        <w:rPr>
                          <w:rFonts w:ascii="Calibri" w:hAnsi="Calibri" w:cs="Calibri"/>
                          <w:sz w:val="15"/>
                          <w:szCs w:val="15"/>
                        </w:rPr>
                      </w:pPr>
                      <w:r w:rsidRPr="00132AAE">
                        <w:rPr>
                          <w:rFonts w:ascii="Calibri" w:hAnsi="Calibri" w:cs="Calibri"/>
                          <w:sz w:val="15"/>
                          <w:szCs w:val="15"/>
                        </w:rPr>
                        <w:t>Verband der Reservisten der Deutschen Bundeswehr e.V.</w:t>
                      </w:r>
                    </w:p>
                    <w:p w14:paraId="454A028B" w14:textId="77777777" w:rsidR="00132AAE" w:rsidRPr="00132AAE" w:rsidRDefault="00132AAE" w:rsidP="00132AAE">
                      <w:pPr>
                        <w:spacing w:after="0"/>
                        <w:rPr>
                          <w:rFonts w:ascii="Calibri" w:hAnsi="Calibri" w:cs="Calibri"/>
                          <w:sz w:val="15"/>
                          <w:szCs w:val="15"/>
                        </w:rPr>
                      </w:pPr>
                      <w:r w:rsidRPr="00132AAE">
                        <w:rPr>
                          <w:rFonts w:ascii="Calibri" w:hAnsi="Calibri" w:cs="Calibri"/>
                          <w:sz w:val="15"/>
                          <w:szCs w:val="15"/>
                        </w:rPr>
                        <w:t>Geschäftsstelle Hildesheim, Langer Garten 14, 31137 Hildesheim</w:t>
                      </w:r>
                    </w:p>
                    <w:p w14:paraId="67A65561" w14:textId="77777777" w:rsidR="00AE0763" w:rsidRPr="00FB24B5" w:rsidRDefault="0089327B" w:rsidP="002059FC">
                      <w:pPr>
                        <w:spacing w:after="0" w:line="240" w:lineRule="auto"/>
                        <w:suppressOverlap/>
                        <w:rPr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FB24B5">
                        <w:rPr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Verband der Reservisten der </w:t>
                      </w:r>
                    </w:p>
                    <w:p w14:paraId="53537E46" w14:textId="1F1AF143" w:rsidR="00CA42A8" w:rsidRPr="00FB24B5" w:rsidRDefault="0089327B" w:rsidP="002059FC">
                      <w:pPr>
                        <w:spacing w:after="0" w:line="240" w:lineRule="auto"/>
                        <w:suppressOverlap/>
                        <w:rPr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FB24B5">
                        <w:rPr>
                          <w:color w:val="000000"/>
                          <w:sz w:val="24"/>
                          <w:szCs w:val="24"/>
                          <w:lang w:eastAsia="de-DE"/>
                        </w:rPr>
                        <w:t>Deutschen Bundeswehr e.V.</w:t>
                      </w:r>
                    </w:p>
                    <w:p w14:paraId="3AC418BF" w14:textId="6026F790" w:rsidR="0089327B" w:rsidRPr="00FB24B5" w:rsidRDefault="00EF5962" w:rsidP="002059FC">
                      <w:pPr>
                        <w:spacing w:after="0" w:line="240" w:lineRule="auto"/>
                        <w:suppressOverlap/>
                        <w:rPr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FB24B5">
                        <w:rPr>
                          <w:color w:val="000000"/>
                          <w:sz w:val="24"/>
                          <w:szCs w:val="24"/>
                          <w:lang w:eastAsia="de-DE"/>
                        </w:rPr>
                        <w:t>Landesgruppe Niedersachsen</w:t>
                      </w:r>
                    </w:p>
                    <w:p w14:paraId="22090A3E" w14:textId="142D1A0E" w:rsidR="00EF5962" w:rsidRPr="00FB24B5" w:rsidRDefault="00EF5962" w:rsidP="002059FC">
                      <w:pPr>
                        <w:spacing w:after="0" w:line="240" w:lineRule="auto"/>
                        <w:suppressOverlap/>
                        <w:rPr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FB24B5">
                        <w:rPr>
                          <w:color w:val="000000"/>
                          <w:sz w:val="24"/>
                          <w:szCs w:val="24"/>
                          <w:lang w:eastAsia="de-DE"/>
                        </w:rPr>
                        <w:t>Fördermitglied</w:t>
                      </w:r>
                    </w:p>
                    <w:p w14:paraId="28B411C8" w14:textId="77777777" w:rsidR="00AE0763" w:rsidRPr="00FB24B5" w:rsidRDefault="00AE0763" w:rsidP="00AE0763">
                      <w:pPr>
                        <w:spacing w:after="0"/>
                        <w:rPr>
                          <w:color w:val="000000"/>
                          <w:sz w:val="24"/>
                          <w:szCs w:val="24"/>
                          <w:lang w:eastAsia="de-DE"/>
                          <w14:ligatures w14:val="standardContextual"/>
                        </w:rPr>
                      </w:pPr>
                      <w:r w:rsidRPr="00FB24B5">
                        <w:rPr>
                          <w:color w:val="000000"/>
                          <w:sz w:val="24"/>
                          <w:szCs w:val="24"/>
                          <w:lang w:eastAsia="de-DE"/>
                          <w14:ligatures w14:val="standardContextual"/>
                        </w:rPr>
                        <w:t>Scharnhorst-Kaserne</w:t>
                      </w:r>
                    </w:p>
                    <w:p w14:paraId="24592FAC" w14:textId="078CAC97" w:rsidR="00AE0763" w:rsidRPr="00FB24B5" w:rsidRDefault="00AE0763" w:rsidP="00AE0763">
                      <w:pPr>
                        <w:spacing w:after="0"/>
                        <w:rPr>
                          <w:color w:val="000000"/>
                          <w:sz w:val="24"/>
                          <w:szCs w:val="24"/>
                          <w:lang w:eastAsia="de-DE"/>
                          <w14:ligatures w14:val="standardContextual"/>
                        </w:rPr>
                      </w:pPr>
                      <w:proofErr w:type="spellStart"/>
                      <w:r w:rsidRPr="00FB24B5">
                        <w:rPr>
                          <w:color w:val="000000"/>
                          <w:sz w:val="24"/>
                          <w:szCs w:val="24"/>
                          <w:lang w:eastAsia="de-DE"/>
                          <w14:ligatures w14:val="standardContextual"/>
                        </w:rPr>
                        <w:t>Langenforther</w:t>
                      </w:r>
                      <w:proofErr w:type="spellEnd"/>
                      <w:r w:rsidRPr="00FB24B5">
                        <w:rPr>
                          <w:color w:val="000000"/>
                          <w:sz w:val="24"/>
                          <w:szCs w:val="24"/>
                          <w:lang w:eastAsia="de-DE"/>
                          <w14:ligatures w14:val="standardContextual"/>
                        </w:rPr>
                        <w:t xml:space="preserve"> Str. 1</w:t>
                      </w:r>
                    </w:p>
                    <w:p w14:paraId="0C86AAEF" w14:textId="77777777" w:rsidR="00AE0763" w:rsidRPr="00FB24B5" w:rsidRDefault="00AE0763" w:rsidP="00AE0763">
                      <w:pPr>
                        <w:rPr>
                          <w:color w:val="000000"/>
                          <w:sz w:val="24"/>
                          <w:szCs w:val="24"/>
                          <w:lang w:eastAsia="de-DE"/>
                          <w14:ligatures w14:val="standardContextual"/>
                        </w:rPr>
                      </w:pPr>
                      <w:r w:rsidRPr="00FB24B5">
                        <w:rPr>
                          <w:color w:val="000000"/>
                          <w:sz w:val="24"/>
                          <w:szCs w:val="24"/>
                          <w:lang w:eastAsia="de-DE"/>
                          <w14:ligatures w14:val="standardContextual"/>
                        </w:rPr>
                        <w:t>30657 Hannover</w:t>
                      </w:r>
                    </w:p>
                    <w:p w14:paraId="236DC95D" w14:textId="77777777" w:rsidR="00AE0763" w:rsidRDefault="00AE0763" w:rsidP="002059FC">
                      <w:pPr>
                        <w:spacing w:after="0" w:line="240" w:lineRule="auto"/>
                        <w:suppressOverlap/>
                        <w:rPr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</w:p>
                    <w:p w14:paraId="2EA79D7C" w14:textId="6885629D" w:rsidR="00EF5962" w:rsidRPr="00D32EBF" w:rsidRDefault="00EF5962" w:rsidP="002059FC">
                      <w:pPr>
                        <w:spacing w:after="0" w:line="240" w:lineRule="auto"/>
                        <w:suppressOverlap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D39274B" w14:textId="77777777" w:rsidR="005C62AE" w:rsidRPr="00BA54BA" w:rsidRDefault="005C62AE" w:rsidP="00624AED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b/>
        </w:rPr>
      </w:pPr>
    </w:p>
    <w:p w14:paraId="7FD5B32A" w14:textId="77777777" w:rsidR="00F2157F" w:rsidRPr="00BA54BA" w:rsidRDefault="00F2157F" w:rsidP="00624AED">
      <w:pPr>
        <w:spacing w:after="0"/>
        <w:ind w:left="142"/>
        <w:rPr>
          <w:rFonts w:ascii="Calibri" w:hAnsi="Calibri" w:cs="Calibri"/>
        </w:rPr>
      </w:pPr>
    </w:p>
    <w:p w14:paraId="444748CB" w14:textId="77777777" w:rsidR="00F2157F" w:rsidRPr="00BA54BA" w:rsidRDefault="00F2157F" w:rsidP="00624AED">
      <w:pPr>
        <w:spacing w:after="0"/>
        <w:ind w:left="142"/>
        <w:rPr>
          <w:rFonts w:ascii="Calibri" w:hAnsi="Calibri" w:cs="Calibri"/>
        </w:rPr>
      </w:pPr>
    </w:p>
    <w:p w14:paraId="422D0E96" w14:textId="77777777" w:rsidR="00C21455" w:rsidRPr="00BA54BA" w:rsidRDefault="00C21455" w:rsidP="00624AED">
      <w:pPr>
        <w:spacing w:after="0"/>
        <w:ind w:left="142"/>
        <w:rPr>
          <w:rFonts w:ascii="Calibri" w:hAnsi="Calibri" w:cs="Calibri"/>
        </w:rPr>
      </w:pPr>
    </w:p>
    <w:p w14:paraId="61286486" w14:textId="77777777" w:rsidR="00C21455" w:rsidRPr="00BA54BA" w:rsidRDefault="00C21455" w:rsidP="00624AED">
      <w:pPr>
        <w:spacing w:after="0"/>
        <w:ind w:left="142"/>
        <w:rPr>
          <w:rFonts w:ascii="Calibri" w:hAnsi="Calibri" w:cs="Calibri"/>
        </w:rPr>
      </w:pPr>
    </w:p>
    <w:p w14:paraId="0FF2DA1F" w14:textId="77777777" w:rsidR="00C21455" w:rsidRPr="00BA54BA" w:rsidRDefault="00C21455" w:rsidP="00624AED">
      <w:pPr>
        <w:spacing w:after="0"/>
        <w:ind w:left="142"/>
        <w:rPr>
          <w:rFonts w:ascii="Calibri" w:hAnsi="Calibri" w:cs="Calibri"/>
        </w:rPr>
      </w:pPr>
    </w:p>
    <w:p w14:paraId="7AB21FFE" w14:textId="77777777" w:rsidR="00C21455" w:rsidRPr="00BA54BA" w:rsidRDefault="00C21455" w:rsidP="00624AED">
      <w:pPr>
        <w:spacing w:after="0"/>
        <w:ind w:left="142"/>
        <w:rPr>
          <w:rFonts w:ascii="Calibri" w:hAnsi="Calibri" w:cs="Calibri"/>
        </w:rPr>
      </w:pPr>
    </w:p>
    <w:p w14:paraId="0736D32D" w14:textId="77777777" w:rsidR="00C21455" w:rsidRPr="00BA54BA" w:rsidRDefault="00C21455" w:rsidP="00624AED">
      <w:pPr>
        <w:spacing w:after="0"/>
        <w:ind w:left="142"/>
        <w:rPr>
          <w:rFonts w:ascii="Calibri" w:hAnsi="Calibri" w:cs="Calibri"/>
        </w:rPr>
      </w:pPr>
    </w:p>
    <w:p w14:paraId="17D0202C" w14:textId="77777777" w:rsidR="00C21455" w:rsidRDefault="00C21455" w:rsidP="000F74CA">
      <w:pPr>
        <w:spacing w:after="0"/>
        <w:rPr>
          <w:rFonts w:ascii="Calibri" w:hAnsi="Calibri" w:cs="Calibri"/>
        </w:rPr>
      </w:pPr>
    </w:p>
    <w:p w14:paraId="7FF98EA9" w14:textId="77777777" w:rsidR="00DE38DF" w:rsidRDefault="00DE38DF" w:rsidP="000F74CA">
      <w:pPr>
        <w:spacing w:after="0"/>
        <w:rPr>
          <w:rFonts w:ascii="Calibri" w:hAnsi="Calibri" w:cs="Calibri"/>
        </w:rPr>
      </w:pPr>
    </w:p>
    <w:p w14:paraId="52A9EA05" w14:textId="77777777" w:rsidR="00DE38DF" w:rsidRDefault="00DE38DF" w:rsidP="001626D5">
      <w:pPr>
        <w:spacing w:after="0"/>
        <w:rPr>
          <w:rFonts w:ascii="Calibri" w:hAnsi="Calibri" w:cs="Calibri"/>
        </w:rPr>
      </w:pPr>
    </w:p>
    <w:p w14:paraId="0B3512AA" w14:textId="27409653" w:rsidR="005712B1" w:rsidRPr="00DC41D8" w:rsidRDefault="005712B1" w:rsidP="005712B1">
      <w:pPr>
        <w:tabs>
          <w:tab w:val="left" w:pos="7797"/>
        </w:tabs>
        <w:spacing w:after="0"/>
        <w:rPr>
          <w:rFonts w:cstheme="minorHAnsi"/>
          <w:b/>
        </w:rPr>
      </w:pPr>
      <w:r w:rsidRPr="00DC41D8">
        <w:rPr>
          <w:rFonts w:cstheme="minorHAnsi"/>
          <w:b/>
        </w:rPr>
        <w:t xml:space="preserve">Antrag zur Befürwortung der Aufnahme von </w:t>
      </w:r>
      <w:r>
        <w:rPr>
          <w:rFonts w:cstheme="minorHAnsi"/>
          <w:b/>
        </w:rPr>
        <w:t xml:space="preserve">Frau </w:t>
      </w:r>
      <w:r w:rsidR="00574A9B">
        <w:rPr>
          <w:rFonts w:cstheme="minorHAnsi"/>
          <w:b/>
        </w:rPr>
        <w:t>Maxi Musterfrau</w:t>
      </w:r>
      <w:r>
        <w:rPr>
          <w:rFonts w:cstheme="minorHAnsi"/>
          <w:b/>
        </w:rPr>
        <w:t xml:space="preserve"> als</w:t>
      </w:r>
      <w:r w:rsidRPr="00DC41D8">
        <w:rPr>
          <w:rFonts w:cstheme="minorHAnsi"/>
          <w:b/>
        </w:rPr>
        <w:t xml:space="preserve"> förderndes Mitglied</w:t>
      </w:r>
    </w:p>
    <w:p w14:paraId="0E19CADE" w14:textId="77777777" w:rsidR="005712B1" w:rsidRPr="00DC41D8" w:rsidRDefault="005712B1" w:rsidP="005712B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0E886897" w14:textId="77777777" w:rsidR="005712B1" w:rsidRPr="00DC41D8" w:rsidRDefault="005712B1" w:rsidP="005712B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22211657" w14:textId="77777777" w:rsidR="005712B1" w:rsidRDefault="005712B1" w:rsidP="005712B1">
      <w:pPr>
        <w:spacing w:after="0"/>
        <w:rPr>
          <w:rFonts w:cstheme="minorHAnsi"/>
        </w:rPr>
      </w:pPr>
    </w:p>
    <w:p w14:paraId="6A62C4E5" w14:textId="2706F65E" w:rsidR="005712B1" w:rsidRPr="00DC41D8" w:rsidRDefault="005712B1" w:rsidP="005712B1">
      <w:pPr>
        <w:spacing w:after="0"/>
        <w:rPr>
          <w:rFonts w:cstheme="minorHAnsi"/>
        </w:rPr>
      </w:pPr>
      <w:r w:rsidRPr="00DC41D8">
        <w:rPr>
          <w:rFonts w:cstheme="minorHAnsi"/>
        </w:rPr>
        <w:t xml:space="preserve">Sehr geehrte </w:t>
      </w:r>
      <w:r w:rsidR="00D3272A">
        <w:rPr>
          <w:rFonts w:cstheme="minorHAnsi"/>
        </w:rPr>
        <w:t xml:space="preserve">Damen und </w:t>
      </w:r>
      <w:r w:rsidRPr="00DC41D8">
        <w:rPr>
          <w:rFonts w:cstheme="minorHAnsi"/>
        </w:rPr>
        <w:t>Herren,</w:t>
      </w:r>
    </w:p>
    <w:p w14:paraId="6A28755B" w14:textId="77777777" w:rsidR="005712B1" w:rsidRPr="00DC41D8" w:rsidRDefault="005712B1" w:rsidP="005712B1">
      <w:pPr>
        <w:spacing w:after="0"/>
        <w:rPr>
          <w:rFonts w:cstheme="minorHAnsi"/>
          <w:sz w:val="16"/>
          <w:szCs w:val="16"/>
        </w:rPr>
      </w:pPr>
    </w:p>
    <w:p w14:paraId="2D2B210A" w14:textId="4E2E90D4" w:rsidR="005712B1" w:rsidRPr="00DC41D8" w:rsidRDefault="005712B1" w:rsidP="005712B1">
      <w:pPr>
        <w:spacing w:after="0"/>
        <w:rPr>
          <w:rFonts w:cstheme="minorHAnsi"/>
        </w:rPr>
      </w:pPr>
      <w:r>
        <w:rPr>
          <w:rFonts w:cstheme="minorHAnsi"/>
        </w:rPr>
        <w:t xml:space="preserve">Frau </w:t>
      </w:r>
      <w:r w:rsidR="00574A9B" w:rsidRPr="00574A9B">
        <w:rPr>
          <w:rFonts w:cstheme="minorHAnsi"/>
        </w:rPr>
        <w:t xml:space="preserve">Maxi Musterfrau </w:t>
      </w:r>
      <w:r>
        <w:rPr>
          <w:rFonts w:cstheme="minorHAnsi"/>
        </w:rPr>
        <w:t xml:space="preserve">hat </w:t>
      </w:r>
      <w:r w:rsidRPr="00DC41D8">
        <w:rPr>
          <w:rFonts w:cstheme="minorHAnsi"/>
        </w:rPr>
        <w:t xml:space="preserve">Interesse an einem Engagement im Reservistenverband bekundet. </w:t>
      </w:r>
    </w:p>
    <w:p w14:paraId="6A9F5592" w14:textId="77777777" w:rsidR="005712B1" w:rsidRPr="00DC41D8" w:rsidRDefault="005712B1" w:rsidP="005712B1">
      <w:pPr>
        <w:spacing w:after="0"/>
        <w:rPr>
          <w:rFonts w:cstheme="minorHAnsi"/>
        </w:rPr>
      </w:pPr>
      <w:r>
        <w:rPr>
          <w:rFonts w:cstheme="minorHAnsi"/>
        </w:rPr>
        <w:t>Sie ist</w:t>
      </w:r>
      <w:r w:rsidRPr="00DC41D8">
        <w:rPr>
          <w:rFonts w:cstheme="minorHAnsi"/>
        </w:rPr>
        <w:t xml:space="preserve"> ungedient und könnte somit als förderndes Mitglied in unserem Verband mitwirken.</w:t>
      </w:r>
      <w:r w:rsidRPr="00DC41D8">
        <w:rPr>
          <w:rFonts w:cstheme="minorHAnsi"/>
        </w:rPr>
        <w:br/>
      </w:r>
      <w:r>
        <w:rPr>
          <w:rFonts w:cstheme="minorHAnsi"/>
        </w:rPr>
        <w:t>Sie hat</w:t>
      </w:r>
      <w:r w:rsidRPr="00DC41D8">
        <w:rPr>
          <w:rFonts w:cstheme="minorHAnsi"/>
        </w:rPr>
        <w:t xml:space="preserve"> glaubhaft dargelegt, dass </w:t>
      </w:r>
      <w:r>
        <w:rPr>
          <w:rFonts w:cstheme="minorHAnsi"/>
        </w:rPr>
        <w:t>sie</w:t>
      </w:r>
    </w:p>
    <w:p w14:paraId="7DA2B32D" w14:textId="77777777" w:rsidR="005712B1" w:rsidRPr="00DC41D8" w:rsidRDefault="005712B1" w:rsidP="005712B1">
      <w:pPr>
        <w:spacing w:after="0"/>
        <w:ind w:left="705" w:hanging="705"/>
        <w:rPr>
          <w:rFonts w:cstheme="minorHAnsi"/>
        </w:rPr>
      </w:pPr>
      <w:r w:rsidRPr="00DC41D8">
        <w:rPr>
          <w:rFonts w:cstheme="minorHAnsi"/>
        </w:rPr>
        <w:t>-</w:t>
      </w:r>
      <w:r w:rsidRPr="00DC41D8">
        <w:rPr>
          <w:rFonts w:cstheme="minorHAnsi"/>
        </w:rPr>
        <w:tab/>
        <w:t>für die freiheitliche, demokratische Grundordnung und die Sicherheitsbelange unseres Staates eintritt,</w:t>
      </w:r>
    </w:p>
    <w:p w14:paraId="65C0D030" w14:textId="77777777" w:rsidR="005712B1" w:rsidRPr="00DC41D8" w:rsidRDefault="005712B1" w:rsidP="005712B1">
      <w:pPr>
        <w:spacing w:after="0"/>
        <w:rPr>
          <w:rFonts w:cstheme="minorHAnsi"/>
        </w:rPr>
      </w:pPr>
      <w:r w:rsidRPr="00DC41D8">
        <w:rPr>
          <w:rFonts w:cstheme="minorHAnsi"/>
        </w:rPr>
        <w:t>-</w:t>
      </w:r>
      <w:r w:rsidRPr="00DC41D8">
        <w:rPr>
          <w:rFonts w:cstheme="minorHAnsi"/>
        </w:rPr>
        <w:tab/>
        <w:t>die Ziele der Bundeswehr und des Reservistenverbandes fördern will,</w:t>
      </w:r>
    </w:p>
    <w:p w14:paraId="30FFB19B" w14:textId="77777777" w:rsidR="005712B1" w:rsidRPr="00DC41D8" w:rsidRDefault="005712B1" w:rsidP="005712B1">
      <w:pPr>
        <w:spacing w:after="0"/>
        <w:ind w:left="705" w:hanging="705"/>
        <w:rPr>
          <w:rFonts w:cstheme="minorHAnsi"/>
        </w:rPr>
      </w:pPr>
      <w:r w:rsidRPr="00DC41D8">
        <w:rPr>
          <w:rFonts w:cstheme="minorHAnsi"/>
        </w:rPr>
        <w:t>-</w:t>
      </w:r>
      <w:r w:rsidRPr="00DC41D8">
        <w:rPr>
          <w:rFonts w:cstheme="minorHAnsi"/>
        </w:rPr>
        <w:tab/>
        <w:t>keiner Gruppierung angehört, die wegen extremistischer oder radikaler Anschauungen unter Beobachtung der Sicherheitsbehörden steht oder selbst aus diesen Gründen beobachtet wird.</w:t>
      </w:r>
    </w:p>
    <w:p w14:paraId="5C4D5DED" w14:textId="77777777" w:rsidR="005712B1" w:rsidRPr="00DC41D8" w:rsidRDefault="005712B1" w:rsidP="005712B1">
      <w:pPr>
        <w:spacing w:after="0"/>
        <w:rPr>
          <w:rFonts w:cstheme="minorHAnsi"/>
        </w:rPr>
      </w:pPr>
      <w:r w:rsidRPr="00DC41D8">
        <w:rPr>
          <w:rFonts w:eastAsia="MS Gothic" w:cstheme="minorHAnsi"/>
          <w:noProof/>
          <w:szCs w:val="26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6416589F" wp14:editId="4852BBDB">
                <wp:simplePos x="0" y="0"/>
                <wp:positionH relativeFrom="column">
                  <wp:posOffset>520065</wp:posOffset>
                </wp:positionH>
                <wp:positionV relativeFrom="paragraph">
                  <wp:posOffset>174625</wp:posOffset>
                </wp:positionV>
                <wp:extent cx="219075" cy="219075"/>
                <wp:effectExtent l="0" t="635" r="0" b="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7F599" w14:textId="77777777" w:rsidR="005712B1" w:rsidRDefault="005712B1" w:rsidP="005712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6589F" id="Rechteck 5" o:spid="_x0000_s1028" style="position:absolute;margin-left:40.95pt;margin-top:13.75pt;width:17.25pt;height:17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" filled="f" stroked="f">
                <o:lock v:ext="edit" rotation="t" shapetype="t"/>
                <v:textbox>
                  <w:txbxContent>
                    <w:p w14:paraId="4587F599" w14:textId="77777777" w:rsidR="005712B1" w:rsidRDefault="005712B1" w:rsidP="005712B1"/>
                  </w:txbxContent>
                </v:textbox>
              </v:rect>
            </w:pict>
          </mc:Fallback>
        </mc:AlternateContent>
      </w:r>
      <w:bookmarkStart w:id="0" w:name="_Hlk17891857"/>
      <w:r w:rsidRPr="00DC41D8">
        <w:rPr>
          <w:rFonts w:cstheme="minorHAnsi"/>
        </w:rPr>
        <w:t>Nicht Zutreffendes bitte streichen</w:t>
      </w:r>
      <w:bookmarkEnd w:id="0"/>
      <w:r w:rsidRPr="00DC41D8">
        <w:rPr>
          <w:rFonts w:cstheme="minorHAnsi"/>
        </w:rPr>
        <w:t>.</w:t>
      </w:r>
    </w:p>
    <w:p w14:paraId="1F19260A" w14:textId="77777777" w:rsidR="005712B1" w:rsidRPr="00DC41D8" w:rsidRDefault="005712B1" w:rsidP="005712B1">
      <w:pPr>
        <w:spacing w:after="0"/>
        <w:rPr>
          <w:rFonts w:cstheme="minorHAnsi"/>
          <w:sz w:val="16"/>
          <w:szCs w:val="16"/>
        </w:rPr>
      </w:pPr>
    </w:p>
    <w:p w14:paraId="22D5186A" w14:textId="4116A9B1" w:rsidR="005712B1" w:rsidRPr="00DC41D8" w:rsidRDefault="005712B1" w:rsidP="005712B1">
      <w:pPr>
        <w:spacing w:after="0"/>
        <w:rPr>
          <w:rFonts w:cstheme="minorHAnsi"/>
        </w:rPr>
      </w:pPr>
      <w:r>
        <w:rPr>
          <w:rFonts w:cstheme="minorHAnsi"/>
        </w:rPr>
        <w:t xml:space="preserve">Frau </w:t>
      </w:r>
      <w:r w:rsidR="00574A9B" w:rsidRPr="00574A9B">
        <w:rPr>
          <w:rFonts w:cstheme="minorHAnsi"/>
        </w:rPr>
        <w:t xml:space="preserve">Maxi Musterfrau </w:t>
      </w:r>
      <w:r w:rsidRPr="00DC41D8">
        <w:rPr>
          <w:rFonts w:cstheme="minorHAnsi"/>
        </w:rPr>
        <w:t>ist</w:t>
      </w:r>
    </w:p>
    <w:p w14:paraId="6748C6EB" w14:textId="77777777" w:rsidR="00E10E07" w:rsidRPr="00DC41D8" w:rsidRDefault="00E10E07" w:rsidP="00E10E07">
      <w:pPr>
        <w:spacing w:after="0"/>
        <w:rPr>
          <w:rFonts w:cstheme="minorHAnsi"/>
        </w:rPr>
      </w:pPr>
      <w:r w:rsidRPr="00DC41D8">
        <w:rPr>
          <w:rFonts w:ascii="Segoe UI Symbol" w:eastAsia="MS Gothic" w:hAnsi="Segoe UI Symbol" w:cs="Segoe UI Symbol"/>
          <w:szCs w:val="26"/>
        </w:rPr>
        <w:t>☐</w:t>
      </w:r>
      <w:r w:rsidRPr="00DC41D8">
        <w:rPr>
          <w:rFonts w:cstheme="minorHAnsi"/>
        </w:rPr>
        <w:t xml:space="preserve"> mir persönlich bekannt.</w:t>
      </w:r>
    </w:p>
    <w:p w14:paraId="6E0422B9" w14:textId="314A37E1" w:rsidR="00E10E07" w:rsidRPr="00DC41D8" w:rsidRDefault="00E10E07" w:rsidP="00E10E07">
      <w:pPr>
        <w:spacing w:after="0"/>
        <w:rPr>
          <w:rFonts w:cstheme="minorHAnsi"/>
        </w:rPr>
      </w:pPr>
      <w:r w:rsidRPr="00DC41D8">
        <w:rPr>
          <w:rFonts w:ascii="Segoe UI Symbol" w:eastAsia="MS Gothic" w:hAnsi="Segoe UI Symbol" w:cs="Segoe UI Symbol"/>
          <w:szCs w:val="26"/>
        </w:rPr>
        <w:t>☐</w:t>
      </w:r>
      <w:r w:rsidRPr="00DC41D8">
        <w:rPr>
          <w:rFonts w:cstheme="minorHAnsi"/>
        </w:rPr>
        <w:t xml:space="preserve"> einem Mitglied der </w:t>
      </w:r>
      <w:r>
        <w:rPr>
          <w:rFonts w:cstheme="minorHAnsi"/>
        </w:rPr>
        <w:t xml:space="preserve">RK </w:t>
      </w:r>
      <w:r w:rsidR="00574A9B">
        <w:rPr>
          <w:rFonts w:cstheme="minorHAnsi"/>
        </w:rPr>
        <w:t>Musterhausen</w:t>
      </w:r>
      <w:r w:rsidRPr="00DC41D8">
        <w:rPr>
          <w:rFonts w:cstheme="minorHAnsi"/>
        </w:rPr>
        <w:t xml:space="preserve"> persönlich bekannt.</w:t>
      </w:r>
    </w:p>
    <w:p w14:paraId="2FB50EFD" w14:textId="77777777" w:rsidR="00E10E07" w:rsidRPr="00DC41D8" w:rsidRDefault="00E10E07" w:rsidP="00E10E07">
      <w:pPr>
        <w:spacing w:after="0"/>
        <w:rPr>
          <w:rFonts w:cstheme="minorHAnsi"/>
        </w:rPr>
      </w:pPr>
      <w:r w:rsidRPr="00DC41D8">
        <w:rPr>
          <w:rFonts w:ascii="Segoe UI Symbol" w:eastAsia="MS Gothic" w:hAnsi="Segoe UI Symbol" w:cs="Segoe UI Symbol"/>
          <w:szCs w:val="26"/>
        </w:rPr>
        <w:t>☐</w:t>
      </w:r>
      <w:r w:rsidRPr="00DC41D8">
        <w:rPr>
          <w:rFonts w:cstheme="minorHAnsi"/>
        </w:rPr>
        <w:t xml:space="preserve"> mir/uns </w:t>
      </w:r>
      <w:r w:rsidRPr="00DC41D8">
        <w:rPr>
          <w:rFonts w:cstheme="minorHAnsi"/>
          <w:b/>
          <w:bCs/>
          <w:u w:val="single"/>
        </w:rPr>
        <w:t>nicht</w:t>
      </w:r>
      <w:r w:rsidRPr="00DC41D8">
        <w:rPr>
          <w:rFonts w:cstheme="minorHAnsi"/>
        </w:rPr>
        <w:t xml:space="preserve"> persönlich bekannt. (Bei Förderern/innen keine Möglichkeit der Aufnahme)</w:t>
      </w:r>
      <w:r w:rsidRPr="00DC41D8">
        <w:rPr>
          <w:rFonts w:cstheme="minorHAnsi"/>
        </w:rPr>
        <w:br/>
        <w:t xml:space="preserve">    Bitte erstmal zum nächsten RK-Abend einladen und sich ein pers. Bild machen.</w:t>
      </w:r>
    </w:p>
    <w:p w14:paraId="500CDC72" w14:textId="77777777" w:rsidR="00E10E07" w:rsidRPr="00DC41D8" w:rsidRDefault="00E10E07" w:rsidP="00E10E07">
      <w:pPr>
        <w:spacing w:after="0"/>
        <w:rPr>
          <w:rFonts w:cstheme="minorHAnsi"/>
          <w:sz w:val="16"/>
          <w:szCs w:val="16"/>
        </w:rPr>
      </w:pPr>
    </w:p>
    <w:p w14:paraId="1871E7C5" w14:textId="77777777" w:rsidR="00E10E07" w:rsidRPr="00DC41D8" w:rsidRDefault="00E10E07" w:rsidP="00E10E07">
      <w:pPr>
        <w:spacing w:after="0"/>
        <w:ind w:left="705" w:hanging="705"/>
        <w:rPr>
          <w:rFonts w:cstheme="minorHAnsi"/>
        </w:rPr>
      </w:pPr>
      <w:r w:rsidRPr="00DC41D8">
        <w:rPr>
          <w:rFonts w:cstheme="minorHAnsi"/>
        </w:rPr>
        <w:t>Ich bitte um Prüfung und Genehmigung des Antrages und die Aufnahme als förderndes</w:t>
      </w:r>
    </w:p>
    <w:p w14:paraId="64D528B0" w14:textId="24E5B535" w:rsidR="00E10E07" w:rsidRPr="00DC41D8" w:rsidRDefault="00E10E07" w:rsidP="00E10E07">
      <w:pPr>
        <w:spacing w:after="0"/>
        <w:ind w:left="705" w:hanging="705"/>
        <w:rPr>
          <w:rFonts w:cstheme="minorHAnsi"/>
        </w:rPr>
      </w:pPr>
      <w:r w:rsidRPr="00DC41D8">
        <w:rPr>
          <w:rFonts w:cstheme="minorHAnsi"/>
        </w:rPr>
        <w:t>Mitglied von</w:t>
      </w:r>
      <w:r>
        <w:rPr>
          <w:rFonts w:cstheme="minorHAnsi"/>
        </w:rPr>
        <w:t xml:space="preserve"> Frau </w:t>
      </w:r>
      <w:r w:rsidR="00402BE1" w:rsidRPr="00402BE1">
        <w:rPr>
          <w:rFonts w:cstheme="minorHAnsi"/>
        </w:rPr>
        <w:t xml:space="preserve">Maxi Musterfrau </w:t>
      </w:r>
      <w:r>
        <w:rPr>
          <w:rFonts w:cstheme="minorHAnsi"/>
        </w:rPr>
        <w:t xml:space="preserve">in die RK </w:t>
      </w:r>
      <w:r w:rsidR="00402BE1">
        <w:rPr>
          <w:rFonts w:cstheme="minorHAnsi"/>
        </w:rPr>
        <w:t>Musterhausen</w:t>
      </w:r>
      <w:r w:rsidRPr="00DC41D8">
        <w:rPr>
          <w:rFonts w:cstheme="minorHAnsi"/>
        </w:rPr>
        <w:t>.</w:t>
      </w:r>
    </w:p>
    <w:p w14:paraId="6086C3A6" w14:textId="77777777" w:rsidR="00E10E07" w:rsidRDefault="00E10E07" w:rsidP="00E10E07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2B8BBEE0" w14:textId="77777777" w:rsidR="00CD454B" w:rsidRDefault="00CD454B" w:rsidP="00E10E07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787F6E71" w14:textId="77777777" w:rsidR="00CD454B" w:rsidRPr="00DC41D8" w:rsidRDefault="00CD454B" w:rsidP="00E10E07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2D0C9DBC" w14:textId="77777777" w:rsidR="00E10E07" w:rsidRPr="00DC41D8" w:rsidRDefault="00E10E07" w:rsidP="00E10E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C41D8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580BF463" w14:textId="77777777" w:rsidR="00E10E07" w:rsidRPr="00DC41D8" w:rsidRDefault="00E10E07" w:rsidP="00E10E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DAB518E" w14:textId="77777777" w:rsidR="00E10E07" w:rsidRDefault="00E10E07" w:rsidP="00E10E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00C990A" w14:textId="77777777" w:rsidR="00E10E07" w:rsidRPr="00DC41D8" w:rsidRDefault="00E10E07" w:rsidP="00E10E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EAA06E5" w14:textId="77777777" w:rsidR="00E10E07" w:rsidRPr="00DC41D8" w:rsidRDefault="00E10E07" w:rsidP="00E10E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BD7688A" w14:textId="1111550D" w:rsidR="00E10E07" w:rsidRPr="00DC41D8" w:rsidRDefault="00402BE1" w:rsidP="00E10E0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Max Mustermann</w:t>
      </w:r>
      <w:r w:rsidR="00E10E07" w:rsidRPr="002C4392">
        <w:rPr>
          <w:rFonts w:asciiTheme="minorHAnsi" w:hAnsiTheme="minorHAnsi" w:cstheme="minorHAnsi"/>
          <w:sz w:val="22"/>
          <w:szCs w:val="22"/>
        </w:rPr>
        <w:br/>
        <w:t xml:space="preserve">RK-Vorsitzender RK </w:t>
      </w:r>
      <w:r>
        <w:rPr>
          <w:rFonts w:asciiTheme="minorHAnsi" w:hAnsiTheme="minorHAnsi" w:cstheme="minorHAnsi"/>
          <w:sz w:val="22"/>
          <w:szCs w:val="22"/>
        </w:rPr>
        <w:t>Musterhausen</w:t>
      </w:r>
    </w:p>
    <w:sectPr w:rsidR="00E10E07" w:rsidRPr="00DC41D8" w:rsidSect="002B3C9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68" w:right="1321" w:bottom="851" w:left="1321" w:header="720" w:footer="2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F67" w14:textId="77777777" w:rsidR="00C658BE" w:rsidRDefault="00C658BE" w:rsidP="00673A0B">
      <w:pPr>
        <w:spacing w:after="0" w:line="240" w:lineRule="auto"/>
      </w:pPr>
      <w:r>
        <w:separator/>
      </w:r>
    </w:p>
  </w:endnote>
  <w:endnote w:type="continuationSeparator" w:id="0">
    <w:p w14:paraId="3119BAE4" w14:textId="77777777" w:rsidR="00C658BE" w:rsidRDefault="00C658BE" w:rsidP="00673A0B">
      <w:pPr>
        <w:spacing w:after="0" w:line="240" w:lineRule="auto"/>
      </w:pPr>
      <w:r>
        <w:continuationSeparator/>
      </w:r>
    </w:p>
  </w:endnote>
  <w:endnote w:type="continuationNotice" w:id="1">
    <w:p w14:paraId="452D28C1" w14:textId="77777777" w:rsidR="00C658BE" w:rsidRDefault="00C658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8E08" w14:textId="1DE5BC89" w:rsidR="00361005" w:rsidRPr="00361005" w:rsidRDefault="00361005" w:rsidP="00361005">
    <w:pPr>
      <w:pStyle w:val="Fuzeile"/>
      <w:jc w:val="center"/>
      <w:rPr>
        <w:sz w:val="16"/>
        <w:szCs w:val="16"/>
      </w:rPr>
    </w:pPr>
    <w:r w:rsidRPr="00361005">
      <w:rPr>
        <w:sz w:val="16"/>
        <w:szCs w:val="16"/>
      </w:rPr>
      <w:t xml:space="preserve">Vorstand </w:t>
    </w:r>
    <w:proofErr w:type="spellStart"/>
    <w:r w:rsidRPr="00361005">
      <w:rPr>
        <w:sz w:val="16"/>
        <w:szCs w:val="16"/>
      </w:rPr>
      <w:t>i.S.d</w:t>
    </w:r>
    <w:proofErr w:type="spellEnd"/>
    <w:r w:rsidRPr="00361005">
      <w:rPr>
        <w:sz w:val="16"/>
        <w:szCs w:val="16"/>
      </w:rPr>
      <w:t xml:space="preserve">. § 26 BGB </w:t>
    </w:r>
    <w:proofErr w:type="spellStart"/>
    <w:r w:rsidRPr="00361005">
      <w:rPr>
        <w:sz w:val="16"/>
        <w:szCs w:val="16"/>
      </w:rPr>
      <w:t>i.V.m</w:t>
    </w:r>
    <w:proofErr w:type="spellEnd"/>
    <w:r w:rsidRPr="00361005">
      <w:rPr>
        <w:sz w:val="16"/>
        <w:szCs w:val="16"/>
      </w:rPr>
      <w:t>. Art. 10 Nr. 2 der Satzung ist das Präsidium · Finanzamt Bonn-Außenstadt ·</w:t>
    </w:r>
    <w:r>
      <w:rPr>
        <w:sz w:val="16"/>
        <w:szCs w:val="16"/>
      </w:rPr>
      <w:t xml:space="preserve"> 206/5881/0131</w:t>
    </w:r>
    <w:r>
      <w:rPr>
        <w:sz w:val="16"/>
        <w:szCs w:val="16"/>
      </w:rPr>
      <w:br/>
      <w:t>Sitz des Vereins ist 10117 Berlin · AG Berlin-Charlottenburg · VR 350 38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8C6E" w14:textId="77777777" w:rsidR="008935F1" w:rsidRDefault="008935F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85AB5CD" wp14:editId="105DA8E0">
              <wp:simplePos x="0" y="0"/>
              <wp:positionH relativeFrom="column">
                <wp:posOffset>-648335</wp:posOffset>
              </wp:positionH>
              <wp:positionV relativeFrom="paragraph">
                <wp:posOffset>-168761</wp:posOffset>
              </wp:positionV>
              <wp:extent cx="6861717" cy="497878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1717" cy="4978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18D6F9" w14:textId="77777777" w:rsidR="008935F1" w:rsidRDefault="008935F1" w:rsidP="00FE3CA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239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Vorstand i.S.d. § 26 BGB i.V.m. Art. 10 Nr. 2 der Satzung ist das Präsidium |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Finanzamt Bonn-Außenstadt | 206/5881/0131</w:t>
                          </w:r>
                        </w:p>
                        <w:p w14:paraId="47FBB68B" w14:textId="77777777" w:rsidR="008935F1" w:rsidRPr="00623934" w:rsidRDefault="008935F1" w:rsidP="00FE3CA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Sitz des Vereins ist 10117 Berlin | AG Berlin-Charlottenburg | VR 350 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AB5C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9" type="#_x0000_t202" style="position:absolute;margin-left:-51.05pt;margin-top:-13.3pt;width:540.3pt;height:3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" filled="f" stroked="f" strokeweight=".5pt">
              <v:textbox>
                <w:txbxContent>
                  <w:p w14:paraId="0418D6F9" w14:textId="77777777" w:rsidR="008935F1" w:rsidRDefault="008935F1" w:rsidP="00FE3CA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2393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Vorstand i.S.d. § 26 BGB i.V.m. Art. 10 Nr. 2 der Satzung ist das Präsidium |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Finanzamt Bonn-Außenstadt | 206/5881/0131</w:t>
                    </w:r>
                  </w:p>
                  <w:p w14:paraId="47FBB68B" w14:textId="77777777" w:rsidR="008935F1" w:rsidRPr="00623934" w:rsidRDefault="008935F1" w:rsidP="00FE3CA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Sitz des Vereins ist 10117 Berlin | AG Berlin-Charlottenburg | VR 350 38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B8E7" w14:textId="77777777" w:rsidR="00C658BE" w:rsidRDefault="00C658BE" w:rsidP="00673A0B">
      <w:pPr>
        <w:spacing w:after="0" w:line="240" w:lineRule="auto"/>
      </w:pPr>
      <w:r>
        <w:separator/>
      </w:r>
    </w:p>
  </w:footnote>
  <w:footnote w:type="continuationSeparator" w:id="0">
    <w:p w14:paraId="07B2B536" w14:textId="77777777" w:rsidR="00C658BE" w:rsidRDefault="00C658BE" w:rsidP="00673A0B">
      <w:pPr>
        <w:spacing w:after="0" w:line="240" w:lineRule="auto"/>
      </w:pPr>
      <w:r>
        <w:continuationSeparator/>
      </w:r>
    </w:p>
  </w:footnote>
  <w:footnote w:type="continuationNotice" w:id="1">
    <w:p w14:paraId="0FDEED4E" w14:textId="77777777" w:rsidR="00C658BE" w:rsidRDefault="00C658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FF21" w14:textId="33ECD0FA" w:rsidR="00673A0B" w:rsidRDefault="008D50B2" w:rsidP="00673A0B">
    <w:pPr>
      <w:pStyle w:val="Kopfzeile"/>
      <w:tabs>
        <w:tab w:val="clear" w:pos="4536"/>
        <w:tab w:val="clear" w:pos="9072"/>
        <w:tab w:val="left" w:pos="2626"/>
      </w:tabs>
    </w:pPr>
    <w:r>
      <w:rPr>
        <w:noProof/>
      </w:rPr>
      <w:drawing>
        <wp:anchor distT="0" distB="0" distL="114300" distR="114300" simplePos="0" relativeHeight="251660289" behindDoc="1" locked="0" layoutInCell="1" allowOverlap="1" wp14:anchorId="1F19C457" wp14:editId="770C3FB2">
          <wp:simplePos x="0" y="0"/>
          <wp:positionH relativeFrom="page">
            <wp:posOffset>181610</wp:posOffset>
          </wp:positionH>
          <wp:positionV relativeFrom="paragraph">
            <wp:posOffset>-428625</wp:posOffset>
          </wp:positionV>
          <wp:extent cx="7560789" cy="10690548"/>
          <wp:effectExtent l="0" t="0" r="0" b="0"/>
          <wp:wrapNone/>
          <wp:docPr id="389106827" name="Grafik 389106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789" cy="10690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92AF" w14:textId="77777777" w:rsidR="00BD1898" w:rsidRDefault="00BD1898">
    <w:pPr>
      <w:pStyle w:val="Kopfzeile"/>
    </w:pPr>
    <w:r>
      <w:rPr>
        <w:noProof/>
        <w:color w:val="4F81BD" w:themeColor="accent1"/>
      </w:rPr>
      <w:drawing>
        <wp:anchor distT="0" distB="0" distL="114300" distR="114300" simplePos="0" relativeHeight="251658240" behindDoc="1" locked="1" layoutInCell="1" allowOverlap="1" wp14:anchorId="6FEDF82A" wp14:editId="77E7BD7F">
          <wp:simplePos x="0" y="0"/>
          <wp:positionH relativeFrom="column">
            <wp:posOffset>-882650</wp:posOffset>
          </wp:positionH>
          <wp:positionV relativeFrom="page">
            <wp:posOffset>33020</wp:posOffset>
          </wp:positionV>
          <wp:extent cx="7512050" cy="1061085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0" cy="1061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90118" w14:textId="77777777" w:rsidR="00BD1898" w:rsidRDefault="00BD18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3990"/>
    <w:multiLevelType w:val="hybridMultilevel"/>
    <w:tmpl w:val="A6464292"/>
    <w:lvl w:ilvl="0" w:tplc="0F5A767A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D4828AE"/>
    <w:multiLevelType w:val="hybridMultilevel"/>
    <w:tmpl w:val="019AE592"/>
    <w:lvl w:ilvl="0" w:tplc="1DEC491A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2286C"/>
    <w:multiLevelType w:val="hybridMultilevel"/>
    <w:tmpl w:val="E3FE05F6"/>
    <w:lvl w:ilvl="0" w:tplc="A3FCA75C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5682502">
    <w:abstractNumId w:val="1"/>
  </w:num>
  <w:num w:numId="2" w16cid:durableId="1984115992">
    <w:abstractNumId w:val="2"/>
  </w:num>
  <w:num w:numId="3" w16cid:durableId="5154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0B"/>
    <w:rsid w:val="00004A3C"/>
    <w:rsid w:val="000174BC"/>
    <w:rsid w:val="00026059"/>
    <w:rsid w:val="00031AAC"/>
    <w:rsid w:val="00041D6F"/>
    <w:rsid w:val="00043CEC"/>
    <w:rsid w:val="000559AA"/>
    <w:rsid w:val="00073BC5"/>
    <w:rsid w:val="00074942"/>
    <w:rsid w:val="00075579"/>
    <w:rsid w:val="00076E28"/>
    <w:rsid w:val="0008085F"/>
    <w:rsid w:val="00082C31"/>
    <w:rsid w:val="0008499A"/>
    <w:rsid w:val="00095D71"/>
    <w:rsid w:val="000B2755"/>
    <w:rsid w:val="000C056E"/>
    <w:rsid w:val="000D010E"/>
    <w:rsid w:val="000D7F3D"/>
    <w:rsid w:val="000F04ED"/>
    <w:rsid w:val="000F74CA"/>
    <w:rsid w:val="00102473"/>
    <w:rsid w:val="0010419A"/>
    <w:rsid w:val="001079FB"/>
    <w:rsid w:val="00116AF7"/>
    <w:rsid w:val="0012389F"/>
    <w:rsid w:val="00125F50"/>
    <w:rsid w:val="0012721D"/>
    <w:rsid w:val="00130CC7"/>
    <w:rsid w:val="00132AAE"/>
    <w:rsid w:val="00133090"/>
    <w:rsid w:val="00160C1A"/>
    <w:rsid w:val="001626D5"/>
    <w:rsid w:val="00162E39"/>
    <w:rsid w:val="00171D4C"/>
    <w:rsid w:val="00185253"/>
    <w:rsid w:val="00192781"/>
    <w:rsid w:val="00194B74"/>
    <w:rsid w:val="00195483"/>
    <w:rsid w:val="001A3800"/>
    <w:rsid w:val="001B21ED"/>
    <w:rsid w:val="001B68FD"/>
    <w:rsid w:val="001B7219"/>
    <w:rsid w:val="001D2415"/>
    <w:rsid w:val="001E0F35"/>
    <w:rsid w:val="001E4690"/>
    <w:rsid w:val="001F524D"/>
    <w:rsid w:val="001F5B0C"/>
    <w:rsid w:val="00202005"/>
    <w:rsid w:val="00204835"/>
    <w:rsid w:val="002059FC"/>
    <w:rsid w:val="002068DD"/>
    <w:rsid w:val="002103E2"/>
    <w:rsid w:val="00211BDB"/>
    <w:rsid w:val="0021268E"/>
    <w:rsid w:val="00230320"/>
    <w:rsid w:val="00246B40"/>
    <w:rsid w:val="002577D7"/>
    <w:rsid w:val="00273F68"/>
    <w:rsid w:val="002A5C4B"/>
    <w:rsid w:val="002B3C9E"/>
    <w:rsid w:val="002B52C7"/>
    <w:rsid w:val="002C126B"/>
    <w:rsid w:val="002D0E0F"/>
    <w:rsid w:val="002D61E7"/>
    <w:rsid w:val="002F526F"/>
    <w:rsid w:val="002F56C4"/>
    <w:rsid w:val="00334947"/>
    <w:rsid w:val="00335946"/>
    <w:rsid w:val="00343DEB"/>
    <w:rsid w:val="00361005"/>
    <w:rsid w:val="003655D7"/>
    <w:rsid w:val="00366A7D"/>
    <w:rsid w:val="00384995"/>
    <w:rsid w:val="00384D64"/>
    <w:rsid w:val="00385B71"/>
    <w:rsid w:val="00391212"/>
    <w:rsid w:val="00394665"/>
    <w:rsid w:val="00395CF3"/>
    <w:rsid w:val="003A77A1"/>
    <w:rsid w:val="003B1DE9"/>
    <w:rsid w:val="003B37D8"/>
    <w:rsid w:val="003C4DE6"/>
    <w:rsid w:val="003E1C21"/>
    <w:rsid w:val="003E5A3F"/>
    <w:rsid w:val="003E72A4"/>
    <w:rsid w:val="00402BE1"/>
    <w:rsid w:val="00403A6F"/>
    <w:rsid w:val="004040C2"/>
    <w:rsid w:val="0041795E"/>
    <w:rsid w:val="00420A8C"/>
    <w:rsid w:val="00441540"/>
    <w:rsid w:val="0044192E"/>
    <w:rsid w:val="00450D31"/>
    <w:rsid w:val="00452530"/>
    <w:rsid w:val="00456A17"/>
    <w:rsid w:val="00472589"/>
    <w:rsid w:val="00475EEF"/>
    <w:rsid w:val="0047694E"/>
    <w:rsid w:val="0048039D"/>
    <w:rsid w:val="0048755E"/>
    <w:rsid w:val="004A7225"/>
    <w:rsid w:val="004C2B90"/>
    <w:rsid w:val="004E2947"/>
    <w:rsid w:val="004E6CB1"/>
    <w:rsid w:val="004F55A2"/>
    <w:rsid w:val="004F7115"/>
    <w:rsid w:val="005303C7"/>
    <w:rsid w:val="00535AFA"/>
    <w:rsid w:val="00541767"/>
    <w:rsid w:val="005434A6"/>
    <w:rsid w:val="00547F47"/>
    <w:rsid w:val="00550B6D"/>
    <w:rsid w:val="005536EE"/>
    <w:rsid w:val="00565524"/>
    <w:rsid w:val="00570B00"/>
    <w:rsid w:val="005712B1"/>
    <w:rsid w:val="00574A9B"/>
    <w:rsid w:val="00582BB2"/>
    <w:rsid w:val="00594213"/>
    <w:rsid w:val="005A64AB"/>
    <w:rsid w:val="005B750F"/>
    <w:rsid w:val="005C1414"/>
    <w:rsid w:val="005C62AE"/>
    <w:rsid w:val="005D2F17"/>
    <w:rsid w:val="005E75D4"/>
    <w:rsid w:val="006024E4"/>
    <w:rsid w:val="00604CB0"/>
    <w:rsid w:val="00624AED"/>
    <w:rsid w:val="006320D9"/>
    <w:rsid w:val="006359C6"/>
    <w:rsid w:val="00646E54"/>
    <w:rsid w:val="00654C97"/>
    <w:rsid w:val="00661CCA"/>
    <w:rsid w:val="0067378C"/>
    <w:rsid w:val="00673A0B"/>
    <w:rsid w:val="00673CA2"/>
    <w:rsid w:val="00697B7C"/>
    <w:rsid w:val="006A219C"/>
    <w:rsid w:val="006A6C5D"/>
    <w:rsid w:val="006C3DA2"/>
    <w:rsid w:val="006C50C2"/>
    <w:rsid w:val="006C5923"/>
    <w:rsid w:val="006D0779"/>
    <w:rsid w:val="006D2F74"/>
    <w:rsid w:val="006F31A9"/>
    <w:rsid w:val="006F39E1"/>
    <w:rsid w:val="006F4EEF"/>
    <w:rsid w:val="0070740B"/>
    <w:rsid w:val="007171BD"/>
    <w:rsid w:val="0072103A"/>
    <w:rsid w:val="00721B33"/>
    <w:rsid w:val="007228CC"/>
    <w:rsid w:val="007335E0"/>
    <w:rsid w:val="00745954"/>
    <w:rsid w:val="00762E2A"/>
    <w:rsid w:val="00767DB9"/>
    <w:rsid w:val="00781C55"/>
    <w:rsid w:val="00793C3C"/>
    <w:rsid w:val="00795191"/>
    <w:rsid w:val="007A1151"/>
    <w:rsid w:val="007A4C7D"/>
    <w:rsid w:val="007A6C47"/>
    <w:rsid w:val="007B49AE"/>
    <w:rsid w:val="007C5E63"/>
    <w:rsid w:val="007D6DE8"/>
    <w:rsid w:val="007F4366"/>
    <w:rsid w:val="008227C9"/>
    <w:rsid w:val="00827679"/>
    <w:rsid w:val="00837466"/>
    <w:rsid w:val="00847293"/>
    <w:rsid w:val="00851EB5"/>
    <w:rsid w:val="00854805"/>
    <w:rsid w:val="00866BC6"/>
    <w:rsid w:val="00873359"/>
    <w:rsid w:val="0087630C"/>
    <w:rsid w:val="0089327B"/>
    <w:rsid w:val="008935F1"/>
    <w:rsid w:val="008A0014"/>
    <w:rsid w:val="008B0B5B"/>
    <w:rsid w:val="008B450A"/>
    <w:rsid w:val="008C3F35"/>
    <w:rsid w:val="008D50B2"/>
    <w:rsid w:val="008F136B"/>
    <w:rsid w:val="00904AB0"/>
    <w:rsid w:val="00906BF1"/>
    <w:rsid w:val="00910FD0"/>
    <w:rsid w:val="00914A93"/>
    <w:rsid w:val="00942A68"/>
    <w:rsid w:val="00957B85"/>
    <w:rsid w:val="00974BCB"/>
    <w:rsid w:val="009810F6"/>
    <w:rsid w:val="009A0FEA"/>
    <w:rsid w:val="009A21AE"/>
    <w:rsid w:val="009B31B1"/>
    <w:rsid w:val="009B4425"/>
    <w:rsid w:val="009C1713"/>
    <w:rsid w:val="009C381F"/>
    <w:rsid w:val="009C5667"/>
    <w:rsid w:val="009C65D1"/>
    <w:rsid w:val="009D6B40"/>
    <w:rsid w:val="009D6D8E"/>
    <w:rsid w:val="009E21EB"/>
    <w:rsid w:val="009E35FB"/>
    <w:rsid w:val="009F39FF"/>
    <w:rsid w:val="00A42D66"/>
    <w:rsid w:val="00A46DDE"/>
    <w:rsid w:val="00A51DB3"/>
    <w:rsid w:val="00A61716"/>
    <w:rsid w:val="00A6443E"/>
    <w:rsid w:val="00A725F2"/>
    <w:rsid w:val="00A80E99"/>
    <w:rsid w:val="00AA1C88"/>
    <w:rsid w:val="00AC2ABB"/>
    <w:rsid w:val="00AD74ED"/>
    <w:rsid w:val="00AE0763"/>
    <w:rsid w:val="00AE0C79"/>
    <w:rsid w:val="00AF6173"/>
    <w:rsid w:val="00B41EC3"/>
    <w:rsid w:val="00B474E6"/>
    <w:rsid w:val="00B53227"/>
    <w:rsid w:val="00B553DE"/>
    <w:rsid w:val="00B607EA"/>
    <w:rsid w:val="00B615F6"/>
    <w:rsid w:val="00B72272"/>
    <w:rsid w:val="00B82311"/>
    <w:rsid w:val="00B94E2E"/>
    <w:rsid w:val="00BA54BA"/>
    <w:rsid w:val="00BC02F5"/>
    <w:rsid w:val="00BC6010"/>
    <w:rsid w:val="00BD0D68"/>
    <w:rsid w:val="00BD1898"/>
    <w:rsid w:val="00BD34FC"/>
    <w:rsid w:val="00BD6B33"/>
    <w:rsid w:val="00BE0BFA"/>
    <w:rsid w:val="00BE1D17"/>
    <w:rsid w:val="00C01D9B"/>
    <w:rsid w:val="00C05382"/>
    <w:rsid w:val="00C16D1F"/>
    <w:rsid w:val="00C20A39"/>
    <w:rsid w:val="00C21455"/>
    <w:rsid w:val="00C25458"/>
    <w:rsid w:val="00C36F01"/>
    <w:rsid w:val="00C41045"/>
    <w:rsid w:val="00C46399"/>
    <w:rsid w:val="00C51D68"/>
    <w:rsid w:val="00C658BE"/>
    <w:rsid w:val="00C85956"/>
    <w:rsid w:val="00C94FFA"/>
    <w:rsid w:val="00CA200F"/>
    <w:rsid w:val="00CA42A8"/>
    <w:rsid w:val="00CA6393"/>
    <w:rsid w:val="00CB12A0"/>
    <w:rsid w:val="00CB36BC"/>
    <w:rsid w:val="00CB4889"/>
    <w:rsid w:val="00CB4EB6"/>
    <w:rsid w:val="00CC5D80"/>
    <w:rsid w:val="00CD454B"/>
    <w:rsid w:val="00CD58A4"/>
    <w:rsid w:val="00CD7848"/>
    <w:rsid w:val="00CE5362"/>
    <w:rsid w:val="00D024DB"/>
    <w:rsid w:val="00D07C8E"/>
    <w:rsid w:val="00D121B0"/>
    <w:rsid w:val="00D3272A"/>
    <w:rsid w:val="00D32EBF"/>
    <w:rsid w:val="00D36AB3"/>
    <w:rsid w:val="00D44B11"/>
    <w:rsid w:val="00D45B68"/>
    <w:rsid w:val="00D463BD"/>
    <w:rsid w:val="00D46C8D"/>
    <w:rsid w:val="00D60492"/>
    <w:rsid w:val="00D65E78"/>
    <w:rsid w:val="00D74500"/>
    <w:rsid w:val="00D748B6"/>
    <w:rsid w:val="00D779BA"/>
    <w:rsid w:val="00D83928"/>
    <w:rsid w:val="00DA1D33"/>
    <w:rsid w:val="00DB112B"/>
    <w:rsid w:val="00DD43E7"/>
    <w:rsid w:val="00DE38DF"/>
    <w:rsid w:val="00DF55BF"/>
    <w:rsid w:val="00DF6653"/>
    <w:rsid w:val="00E10E07"/>
    <w:rsid w:val="00E14A60"/>
    <w:rsid w:val="00E219C9"/>
    <w:rsid w:val="00E21A82"/>
    <w:rsid w:val="00E24FEA"/>
    <w:rsid w:val="00E3383A"/>
    <w:rsid w:val="00E33B08"/>
    <w:rsid w:val="00E43644"/>
    <w:rsid w:val="00E72F4D"/>
    <w:rsid w:val="00E923D4"/>
    <w:rsid w:val="00EA1036"/>
    <w:rsid w:val="00EA621E"/>
    <w:rsid w:val="00EC069F"/>
    <w:rsid w:val="00EC57A1"/>
    <w:rsid w:val="00ED3D17"/>
    <w:rsid w:val="00EE0CB7"/>
    <w:rsid w:val="00EF315D"/>
    <w:rsid w:val="00EF5962"/>
    <w:rsid w:val="00EF5FC5"/>
    <w:rsid w:val="00F07512"/>
    <w:rsid w:val="00F14524"/>
    <w:rsid w:val="00F14C4C"/>
    <w:rsid w:val="00F2157F"/>
    <w:rsid w:val="00F220EE"/>
    <w:rsid w:val="00F3481B"/>
    <w:rsid w:val="00F41590"/>
    <w:rsid w:val="00F47382"/>
    <w:rsid w:val="00F50756"/>
    <w:rsid w:val="00F73536"/>
    <w:rsid w:val="00F80CBF"/>
    <w:rsid w:val="00FA026A"/>
    <w:rsid w:val="00FA3EAC"/>
    <w:rsid w:val="00FA4EA6"/>
    <w:rsid w:val="00FB24B5"/>
    <w:rsid w:val="00FB4D6A"/>
    <w:rsid w:val="00FD5839"/>
    <w:rsid w:val="00FD7294"/>
    <w:rsid w:val="00FE3CA9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C4EBBB"/>
  <w15:chartTrackingRefBased/>
  <w15:docId w15:val="{86EBFF8E-5FA8-43E1-9ABA-25E3B723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673A0B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73A0B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A0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7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A0B"/>
  </w:style>
  <w:style w:type="paragraph" w:styleId="Fuzeile">
    <w:name w:val="footer"/>
    <w:basedOn w:val="Standard"/>
    <w:link w:val="FuzeileZchn"/>
    <w:uiPriority w:val="99"/>
    <w:unhideWhenUsed/>
    <w:rsid w:val="0067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A0B"/>
  </w:style>
  <w:style w:type="table" w:styleId="Tabellenraster">
    <w:name w:val="Table Grid"/>
    <w:basedOn w:val="NormaleTabelle"/>
    <w:uiPriority w:val="59"/>
    <w:rsid w:val="00BD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82C3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2C3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F4315"/>
    <w:rPr>
      <w:color w:val="808080"/>
    </w:rPr>
  </w:style>
  <w:style w:type="paragraph" w:styleId="Listenabsatz">
    <w:name w:val="List Paragraph"/>
    <w:basedOn w:val="Standard"/>
    <w:uiPriority w:val="34"/>
    <w:qFormat/>
    <w:rsid w:val="007171BD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D32EBF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32EBF"/>
    <w:rPr>
      <w:rFonts w:ascii="Calibri" w:hAnsi="Calibri"/>
      <w:szCs w:val="21"/>
    </w:rPr>
  </w:style>
  <w:style w:type="paragraph" w:customStyle="1" w:styleId="Default">
    <w:name w:val="Default"/>
    <w:rsid w:val="005712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D7596-2078-4404-A3BC-222FB1054510}"/>
      </w:docPartPr>
      <w:docPartBody>
        <w:p w:rsidR="004E4639" w:rsidRDefault="009645CD">
          <w:r w:rsidRPr="004B07B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CD"/>
    <w:rsid w:val="00165525"/>
    <w:rsid w:val="001B3F69"/>
    <w:rsid w:val="001B7B30"/>
    <w:rsid w:val="00207F08"/>
    <w:rsid w:val="00261F34"/>
    <w:rsid w:val="002E76AB"/>
    <w:rsid w:val="00321E2C"/>
    <w:rsid w:val="00385A47"/>
    <w:rsid w:val="003878B8"/>
    <w:rsid w:val="003C0C86"/>
    <w:rsid w:val="003F06D6"/>
    <w:rsid w:val="003F1D95"/>
    <w:rsid w:val="004E4639"/>
    <w:rsid w:val="00500AD5"/>
    <w:rsid w:val="005A1E8F"/>
    <w:rsid w:val="005A5B2B"/>
    <w:rsid w:val="00604141"/>
    <w:rsid w:val="00635C7B"/>
    <w:rsid w:val="0066425B"/>
    <w:rsid w:val="006C45C1"/>
    <w:rsid w:val="007B743E"/>
    <w:rsid w:val="009645CD"/>
    <w:rsid w:val="009D6617"/>
    <w:rsid w:val="009F60D5"/>
    <w:rsid w:val="00A22FA9"/>
    <w:rsid w:val="00AC2883"/>
    <w:rsid w:val="00B270FB"/>
    <w:rsid w:val="00B966CB"/>
    <w:rsid w:val="00BE4402"/>
    <w:rsid w:val="00C4033C"/>
    <w:rsid w:val="00C83BA0"/>
    <w:rsid w:val="00CA5CD2"/>
    <w:rsid w:val="00CE1906"/>
    <w:rsid w:val="00F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1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f4d77f-d0f4-42e4-98e4-762ad94628b7">4YF6ZVW4K6RY-1241533790-55220</_dlc_DocId>
    <_dlc_DocIdUrl xmlns="88f4d77f-d0f4-42e4-98e4-762ad94628b7">
      <Url>https://derreservistenverband.sharepoint.com/sites/GS-Hildesheim/_layouts/15/DocIdRedir.aspx?ID=4YF6ZVW4K6RY-1241533790-55220</Url>
      <Description>4YF6ZVW4K6RY-1241533790-55220</Description>
    </_dlc_DocIdUrl>
    <TaxCatchAll xmlns="88f4d77f-d0f4-42e4-98e4-762ad94628b7" xsi:nil="true"/>
    <lcf76f155ced4ddcb4097134ff3c332f xmlns="85b0d364-d470-4b7d-95af-52d1de0f2060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C93062CA69B242B3DE8EEB055DBB40" ma:contentTypeVersion="16" ma:contentTypeDescription="Ein neues Dokument erstellen." ma:contentTypeScope="" ma:versionID="55750d4ed91fa16db4ed37a136743ca6">
  <xsd:schema xmlns:xsd="http://www.w3.org/2001/XMLSchema" xmlns:xs="http://www.w3.org/2001/XMLSchema" xmlns:p="http://schemas.microsoft.com/office/2006/metadata/properties" xmlns:ns2="88f4d77f-d0f4-42e4-98e4-762ad94628b7" xmlns:ns3="85b0d364-d470-4b7d-95af-52d1de0f2060" targetNamespace="http://schemas.microsoft.com/office/2006/metadata/properties" ma:root="true" ma:fieldsID="22676dad5e5ebb2a6a9284ff161f9d46" ns2:_="" ns3:_="">
    <xsd:import namespace="88f4d77f-d0f4-42e4-98e4-762ad94628b7"/>
    <xsd:import namespace="85b0d364-d470-4b7d-95af-52d1de0f20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4d77f-d0f4-42e4-98e4-762ad94628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4bca4313-cb99-4765-9cee-dde1ba35d7c0}" ma:internalName="TaxCatchAll" ma:showField="CatchAllData" ma:web="88f4d77f-d0f4-42e4-98e4-762ad9462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0d364-d470-4b7d-95af-52d1de0f2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2C164-3452-4A9B-9AE4-D305D1916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AC839-0D95-48D3-B85C-67F003311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A835D-84B2-45F3-BF67-60B2FC446633}">
  <ds:schemaRefs>
    <ds:schemaRef ds:uri="http://schemas.microsoft.com/office/2006/metadata/properties"/>
    <ds:schemaRef ds:uri="http://schemas.microsoft.com/office/infopath/2007/PartnerControls"/>
    <ds:schemaRef ds:uri="88f4d77f-d0f4-42e4-98e4-762ad94628b7"/>
    <ds:schemaRef ds:uri="85b0d364-d470-4b7d-95af-52d1de0f2060"/>
  </ds:schemaRefs>
</ds:datastoreItem>
</file>

<file path=customXml/itemProps4.xml><?xml version="1.0" encoding="utf-8"?>
<ds:datastoreItem xmlns:ds="http://schemas.openxmlformats.org/officeDocument/2006/customXml" ds:itemID="{9095BEAE-6C40-4BC4-ACF0-A3AB543548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81C2B3-39DE-4C5E-A10A-31DCCD5194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marketing.bsb, Nicole Zöllig</dc:creator>
  <cp:keywords/>
  <dc:description/>
  <cp:lastModifiedBy>Voß, Piefke</cp:lastModifiedBy>
  <cp:revision>4</cp:revision>
  <cp:lastPrinted>2024-04-12T08:57:00Z</cp:lastPrinted>
  <dcterms:created xsi:type="dcterms:W3CDTF">2024-12-19T11:23:00Z</dcterms:created>
  <dcterms:modified xsi:type="dcterms:W3CDTF">2024-12-19T11:24:00Z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0x010100EBC93062CA69B242B3DE8EEB055DBB40</vt:lpwstr>
  </property>
  <property fmtid="{D5CDD505-2E9C-101B-9397-08002B2CF9AE}" pid="3" name="MediaServiceImageTags">
    <vt:lpwstr/>
  </property>
  <property fmtid="{D5CDD505-2E9C-101B-9397-08002B2CF9AE}" pid="4" name="_dlc_DocIdItemGuid">
    <vt:lpwstr>5ed9b051-6c21-4085-a356-f2d651523004</vt:lpwstr>
  </property>
</Properties>
</file>