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0F65" w14:textId="6A143C66" w:rsidR="00FA40B5" w:rsidRPr="00B36785" w:rsidRDefault="00FA40B5" w:rsidP="00FA40B5">
      <w:pPr>
        <w:rPr>
          <w:rFonts w:ascii="Calibri" w:eastAsia="Calibri" w:hAnsi="Calibri" w:cs="Calibri"/>
          <w:b/>
          <w:color w:val="000000"/>
          <w:sz w:val="28"/>
          <w:szCs w:val="28"/>
        </w:rPr>
      </w:pPr>
      <w:r w:rsidRPr="00B36785">
        <w:rPr>
          <w:rFonts w:ascii="Calibri" w:eastAsia="Calibri" w:hAnsi="Calibri" w:cs="Calibri"/>
          <w:b/>
          <w:color w:val="000000"/>
          <w:sz w:val="28"/>
          <w:szCs w:val="28"/>
        </w:rPr>
        <w:t>Einwilligung</w:t>
      </w:r>
      <w:r w:rsidR="005B5380">
        <w:rPr>
          <w:rFonts w:ascii="Calibri" w:eastAsia="Calibri" w:hAnsi="Calibri" w:cs="Calibri"/>
          <w:b/>
          <w:color w:val="000000"/>
          <w:sz w:val="28"/>
          <w:szCs w:val="28"/>
        </w:rPr>
        <w:t>serklärung für</w:t>
      </w:r>
      <w:r w:rsidRPr="00B36785">
        <w:rPr>
          <w:rFonts w:ascii="Calibri" w:eastAsia="Calibri" w:hAnsi="Calibri" w:cs="Calibri"/>
          <w:b/>
          <w:color w:val="000000"/>
          <w:sz w:val="28"/>
          <w:szCs w:val="28"/>
        </w:rPr>
        <w:t xml:space="preserve"> Mandatsträger</w:t>
      </w:r>
    </w:p>
    <w:p w14:paraId="380E487E" w14:textId="77777777" w:rsidR="00FA40B5" w:rsidRPr="00FA40B5" w:rsidRDefault="00FA40B5" w:rsidP="00FA40B5">
      <w:pPr>
        <w:rPr>
          <w:rFonts w:ascii="Calibri" w:eastAsia="Calibri" w:hAnsi="Calibri" w:cs="Calibri"/>
          <w:color w:val="000000"/>
        </w:rPr>
      </w:pPr>
    </w:p>
    <w:permStart w:id="1776946902" w:edGrp="everyone"/>
    <w:p w14:paraId="16FFE976" w14:textId="2B97A480" w:rsidR="00FA40B5" w:rsidRPr="00FA40B5" w:rsidRDefault="00FA40B5" w:rsidP="00FA40B5">
      <w:pPr>
        <w:rPr>
          <w:rFonts w:ascii="Calibri" w:eastAsia="Calibri" w:hAnsi="Calibri" w:cs="Calibri"/>
          <w:color w:val="000000"/>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r w:rsidRPr="00FA40B5">
        <w:rPr>
          <w:rFonts w:ascii="Calibri" w:eastAsia="Calibri" w:hAnsi="Calibri" w:cs="Calibri"/>
          <w:color w:val="000000"/>
        </w:rPr>
        <w:t xml:space="preserve"> Frau / </w:t>
      </w: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r w:rsidRPr="00FA40B5">
        <w:rPr>
          <w:rFonts w:ascii="Calibri" w:eastAsia="Calibri" w:hAnsi="Calibri" w:cs="Calibri"/>
          <w:color w:val="000000"/>
        </w:rPr>
        <w:t xml:space="preserve"> Herr __________________________________</w:t>
      </w:r>
    </w:p>
    <w:p w14:paraId="72AC059E" w14:textId="77777777" w:rsidR="00FA40B5" w:rsidRPr="00FA40B5" w:rsidRDefault="00FA40B5" w:rsidP="00FA40B5">
      <w:pPr>
        <w:rPr>
          <w:rFonts w:ascii="Calibri" w:eastAsia="Calibri" w:hAnsi="Calibri" w:cs="Calibri"/>
          <w:color w:val="000000"/>
        </w:rPr>
      </w:pPr>
      <w:r w:rsidRPr="00FA40B5">
        <w:rPr>
          <w:rFonts w:ascii="Calibri" w:eastAsia="Calibri" w:hAnsi="Calibri" w:cs="Calibri"/>
          <w:color w:val="000000"/>
        </w:rPr>
        <w:tab/>
      </w:r>
      <w:r w:rsidRPr="00FA40B5">
        <w:rPr>
          <w:rFonts w:ascii="Calibri" w:eastAsia="Calibri" w:hAnsi="Calibri" w:cs="Calibri"/>
          <w:color w:val="000000"/>
        </w:rPr>
        <w:tab/>
      </w:r>
      <w:r w:rsidRPr="00FA40B5">
        <w:rPr>
          <w:rFonts w:ascii="Calibri" w:eastAsia="Calibri" w:hAnsi="Calibri" w:cs="Calibri"/>
          <w:color w:val="000000"/>
        </w:rPr>
        <w:tab/>
        <w:t>Name, Vorname</w:t>
      </w:r>
    </w:p>
    <w:p w14:paraId="4C606F9D" w14:textId="77777777" w:rsidR="00FA40B5" w:rsidRPr="00FA40B5" w:rsidRDefault="00FA40B5" w:rsidP="00FA40B5">
      <w:pPr>
        <w:rPr>
          <w:rFonts w:ascii="Calibri" w:eastAsia="Calibri" w:hAnsi="Calibri" w:cs="Calibri"/>
          <w:color w:val="000000"/>
        </w:rPr>
      </w:pPr>
    </w:p>
    <w:tbl>
      <w:tblPr>
        <w:tblStyle w:val="Tabellenraster"/>
        <w:tblpPr w:leftFromText="142" w:rightFromText="142" w:vertAnchor="text" w:horzAnchor="page" w:tblpX="6522" w:tblpY="-2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6"/>
        <w:gridCol w:w="3397"/>
      </w:tblGrid>
      <w:tr w:rsidR="00FA40B5" w:rsidRPr="00FA40B5" w14:paraId="228DC5F3" w14:textId="77777777" w:rsidTr="00164FCD">
        <w:tc>
          <w:tcPr>
            <w:tcW w:w="1276" w:type="dxa"/>
          </w:tcPr>
          <w:p w14:paraId="2AA6C58F"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Gliederung:</w:t>
            </w:r>
          </w:p>
        </w:tc>
        <w:tc>
          <w:tcPr>
            <w:tcW w:w="3397" w:type="dxa"/>
          </w:tcPr>
          <w:p w14:paraId="5AF5CB86" w14:textId="77777777" w:rsidR="00FA40B5" w:rsidRPr="00FA40B5" w:rsidRDefault="00FA40B5" w:rsidP="00FA40B5">
            <w:pPr>
              <w:rPr>
                <w:rFonts w:ascii="Calibri" w:eastAsia="Calibri" w:hAnsi="Calibri" w:cs="Calibri"/>
                <w:b/>
                <w:bCs/>
                <w:color w:val="000000"/>
                <w:sz w:val="24"/>
                <w:szCs w:val="24"/>
              </w:rPr>
            </w:pPr>
            <w:r w:rsidRPr="00520C4C">
              <w:rPr>
                <w:rFonts w:ascii="Calibri" w:eastAsia="Calibri" w:hAnsi="Calibri" w:cs="Calibri"/>
                <w:b/>
                <w:bCs/>
                <w:color w:val="FF0000"/>
                <w:sz w:val="24"/>
                <w:szCs w:val="24"/>
              </w:rPr>
              <w:t>RK Musterhausen</w:t>
            </w:r>
          </w:p>
        </w:tc>
      </w:tr>
    </w:tbl>
    <w:p w14:paraId="33EFAED4" w14:textId="0A6B6615" w:rsidR="00FA40B5" w:rsidRPr="00FA40B5" w:rsidRDefault="00FA40B5" w:rsidP="00FA40B5">
      <w:pPr>
        <w:rPr>
          <w:rFonts w:ascii="Calibri" w:eastAsia="Calibri" w:hAnsi="Calibri" w:cs="Calibri"/>
          <w:color w:val="000000"/>
        </w:rPr>
      </w:pPr>
      <w:r w:rsidRPr="00FA40B5">
        <w:rPr>
          <w:rFonts w:ascii="Calibri" w:eastAsia="Calibri" w:hAnsi="Calibri" w:cs="Calibri"/>
          <w:color w:val="000000"/>
        </w:rPr>
        <w:t xml:space="preserve">Funktion im </w:t>
      </w:r>
      <w:proofErr w:type="spellStart"/>
      <w:r w:rsidRPr="00FA40B5">
        <w:rPr>
          <w:rFonts w:ascii="Calibri" w:eastAsia="Calibri" w:hAnsi="Calibri" w:cs="Calibri"/>
          <w:color w:val="000000"/>
        </w:rPr>
        <w:t>VdRBw</w:t>
      </w:r>
      <w:proofErr w:type="spellEnd"/>
      <w:r w:rsidR="003978B3">
        <w:rPr>
          <w:rFonts w:ascii="Calibri" w:eastAsia="Calibri" w:hAnsi="Calibri" w:cs="Calibri"/>
          <w:color w:val="000000"/>
        </w:rPr>
        <w:t>:</w:t>
      </w:r>
      <w:r w:rsidR="00AF31EE" w:rsidRPr="00AF31EE">
        <w:rPr>
          <w:rFonts w:ascii="Calibri" w:eastAsia="Times New Roman" w:hAnsi="Calibri" w:cs="Calibri"/>
          <w:b/>
          <w:bCs/>
          <w:color w:val="000000"/>
          <w:lang w:eastAsia="de-DE"/>
        </w:rPr>
        <w:t xml:space="preserve"> </w:t>
      </w:r>
      <w:sdt>
        <w:sdtPr>
          <w:rPr>
            <w:rFonts w:ascii="Calibri" w:eastAsia="Times New Roman" w:hAnsi="Calibri" w:cs="Calibri"/>
            <w:b/>
            <w:bCs/>
            <w:color w:val="000000"/>
            <w:lang w:eastAsia="de-DE"/>
          </w:rPr>
          <w:tag w:val="ndes"/>
          <w:id w:val="-727613036"/>
          <w:placeholder>
            <w:docPart w:val="3C651C7A3CB84DA88809905EE055C4D5"/>
          </w:placeholder>
          <w:showingPlcHdr/>
          <w15:color w:val="000000"/>
          <w:dropDownList>
            <w:listItem w:value="Wählen Sie ein Element aus."/>
            <w:listItem w:displayText="RK-Vorsitzender" w:value="RK-Vorsitzender"/>
            <w:listItem w:displayText="1. stv. RK-Vorsitzender" w:value="1. stv. RK-Vorsitzender"/>
            <w:listItem w:displayText="Stv. RK-Vorsitzender" w:value="Stv. RK-Vorsitzender"/>
            <w:listItem w:displayText="RK-Kassenwart" w:value="RK-Kassenwart"/>
            <w:listItem w:displayText="RK-Schriftführer" w:value="RK-Schriftführer"/>
            <w:listItem w:displayText="RK-Revisor" w:value="RK-Revisor"/>
            <w:listItem w:displayText="Stv. Revisor" w:value="Stv. Revisor"/>
            <w:listItem w:displayText="RK-Beauftr. Internet" w:value="RK-Beauftr. Internet"/>
            <w:listItem w:displayText="RK-Beauftr. PrÖA" w:value="RK-Beauftr. PrÖA"/>
            <w:listItem w:displayText="RK-Beauftr. SiPolArb" w:value="RK-Beauftr. SiPolArb"/>
            <w:listItem w:displayText="RK-Beauftr. Mil. Ausb." w:value="RK-Beauftr. Mil. Ausb."/>
            <w:listItem w:displayText="RK-Beauftr. Senioren" w:value="RK-Beauftr. Senioren"/>
            <w:listItem w:displayText="RK-Beauftr. PTBS" w:value="RK-Beauftr. PTBS"/>
            <w:listItem w:displayText="RK-Beauftr. Int. ZusArb." w:value="RK-Beauftr. Int. ZusArb."/>
            <w:listItem w:displayText="RK-Beauftr. Taktik" w:value="RK-Beauftr. Taktik"/>
            <w:listItem w:displayText="RK-Beauftr. Veteranenarbeit" w:value="RK-Beauftr. Veteranenarbeit"/>
            <w:listItem w:displayText="RAG-Vorsitzender" w:value="RAG-Vorsitzender"/>
            <w:listItem w:displayText="1. stv. RAG-Vorsitzender" w:value="1. stv. RAG-Vorsitzender"/>
            <w:listItem w:displayText="Stv. RAG-Vorsitzender" w:value="Stv. RAG-Vorsitzender"/>
            <w:listItem w:displayText="RAG-Kassenwart" w:value="RAG-Kassenwart"/>
            <w:listItem w:displayText="RAG-Schriftführer" w:value="RAG-Schriftführer"/>
            <w:listItem w:displayText="RAG-Revisor" w:value="RAG-Revisor"/>
            <w:listItem w:displayText="Stv. RAG-Revisor" w:value="Stv. RAG-Revisor"/>
            <w:listItem w:displayText="RAG-Beauftr. Internet" w:value="RAG-Beauftr. Internet"/>
            <w:listItem w:displayText="RAG-Beauftr. Veteranenarbeit" w:value="RAG-Beauftr. Veteranenarbeit"/>
            <w:listItem w:displayText="Kreisvorsitzender" w:value="Kreisvorsitzender"/>
            <w:listItem w:displayText="1. stv. Kreisvorsitzender" w:value="1. stv. Kreisvorsitzender"/>
            <w:listItem w:displayText="Stv. Kreisvorsitzender" w:value="Stv. Kreisvorsitzender"/>
            <w:listItem w:displayText="Kreiskassenwart" w:value="Kreiskassenwart"/>
            <w:listItem w:displayText="Kreisschriftführer" w:value="Kreisschriftführer"/>
            <w:listItem w:displayText="Kreisrevisor" w:value="Kreisrevisor"/>
            <w:listItem w:displayText="Stv. Kreisrevisor" w:value="Stv. Kreisrevisor"/>
            <w:listItem w:displayText="Krs-Beauftr. Internet" w:value="Krs-Beauftr. Internet"/>
            <w:listItem w:displayText="Krs-Beauftr. PrÖA" w:value="Krs-Beauftr. PrÖA"/>
            <w:listItem w:displayText="Krs-Beauftr. SiPolArb" w:value="Krs-Beauftr. SiPolArb"/>
            <w:listItem w:displayText="Krs-Beauftr. Mil. Ausb." w:value="Krs-Beauftr. Mil. Ausb."/>
            <w:listItem w:displayText="Krs-Beauftr. Senioren" w:value="Krs-Beauftr. Senioren"/>
            <w:listItem w:displayText="Krs-Verantw. Schießsport" w:value="Krs-Verantw. Schießsport"/>
            <w:listItem w:displayText="Krs-Beauftr. PTBS" w:value="Krs-Beauftr. PTBS"/>
            <w:listItem w:displayText="Krs-Beauftr. Soziales" w:value="Krs-Beauftr. Soziales"/>
            <w:listItem w:displayText="Krs-Beauftr. Int. ZusArb." w:value="Krs-Beauftr. Int. ZusArb."/>
            <w:listItem w:displayText="Krs-Beauftr. Taktik" w:value="Krs-Beauftr. Taktik"/>
            <w:listItem w:displayText="Krs-Beauftr. AKRO" w:value="Krs-Beauftr. AKRO"/>
            <w:listItem w:displayText="Krs-Beauftr. AKRU" w:value="Krs-Beauftr. AKRU"/>
            <w:listItem w:displayText="Landesvorsitzender" w:value="Landesvorsitzender"/>
            <w:listItem w:displayText="1. stv. Landesvorsitzender" w:value="1. stv. Landesvorsitzender"/>
            <w:listItem w:displayText="Stv. Landesvorsitzender" w:value="Stv. Landesvorsitzender"/>
            <w:listItem w:displayText="Landesschatzmeister" w:value="Landesschatzmeister"/>
            <w:listItem w:displayText="Landesschriftführer" w:value="Landesschriftführer"/>
            <w:listItem w:displayText="Landesrevisor" w:value="Landesrevisor"/>
            <w:listItem w:displayText="Stv. Landesrevisor" w:value="Stv. Landesrevisor"/>
            <w:listItem w:displayText="Vors. Landesschiedsgericht" w:value="Vors. Landesschiedsgericht"/>
            <w:listItem w:displayText="Landesschiedsrichter" w:value="Landesschiedsrichter"/>
            <w:listItem w:displayText="Stv. Landesschiedsrichter" w:value="Stv. Landesschiedsrichter"/>
            <w:listItem w:displayText="Landes-Beauftr. Internet" w:value="Landes-Beauftr. Internet"/>
            <w:listItem w:displayText="Landes-Beauftr. PrÖA" w:value="Landes-Beauftr. PrÖA"/>
            <w:listItem w:displayText="Landes-Beauftr. SiPolArb" w:value="Landes-Beauftr. SiPolArb"/>
            <w:listItem w:displayText="Landes-Beauftr. Mil. Ausb." w:value="Landes-Beauftr. Mil. Ausb."/>
            <w:listItem w:displayText="Landes-Beauftr. Senioren" w:value="Landes-Beauftr. Senioren"/>
            <w:listItem w:displayText="Landes-Verantw. Schießsport" w:value="Landes-Verantw. Schießsport"/>
            <w:listItem w:displayText="Stv. Landes-Verantw. Schießsport" w:value="Stv. Landes-Verantw. Schießsport"/>
            <w:listItem w:displayText="Landes-Beauftr. PTBS" w:value="Landes-Beauftr. PTBS"/>
            <w:listItem w:displayText="Landes-Beauftr. Soziales" w:value="Landes-Beauftr. Soziales"/>
            <w:listItem w:displayText="Landes-Beauftr. Int. ZusArb." w:value="Landes-Beauftr. Int. ZusArb."/>
            <w:listItem w:displayText="Landes-Beauftr. Taktik" w:value="Landes-Beauftr. Taktik"/>
            <w:listItem w:displayText="Landes-Beauftr. AKRO" w:value="Landes-Beauftr. AKRO"/>
            <w:listItem w:displayText="Landes-Beauftr. AKRU" w:value="Landes-Beauftr. AKRU"/>
            <w:listItem w:displayText="Landes-Frauenbeauftr. " w:value="Landes-Frauenbeauftr. "/>
            <w:listItem w:displayText="Landes-Beauftr. Wirtsch/Beruf" w:value="Landes-Beauftr. Wirtsch/Beruf"/>
            <w:listItem w:displayText="Landes-Beauftr. m. bes. Aufgabenber." w:value="Landes-Beauftr. m. bes. Aufgabenber."/>
            <w:listItem w:displayText="Landes-Beauftr. PSKH" w:value="Landes-Beauftr. PSKH"/>
            <w:listItem w:displayText="Landes-Beauftr. HSchKp" w:value="Landes-Beauftr. HSchKp"/>
            <w:listItem w:displayText="Landes-Beauftr. RAG Landtag" w:value="Landes-Beauftr. RAG Landtag"/>
            <w:listItem w:displayText="Landes-Beauftr. Cyber" w:value="Landes-Beauftr. Cyber"/>
            <w:listItem w:displayText="Landes-Beauftr. Sanitätsdienst" w:value="Landes-Beauftr. Sanitätsdienst"/>
            <w:listItem w:displayText="Landes-Beauftr. Veteranenarbeit" w:value="Landes-Beauftr. Veteranenarbeit"/>
            <w:listItem w:displayText="Bezirksvorsitzender" w:value="Bezirksvorsitzender"/>
            <w:listItem w:displayText="1. stv. Bezirksvorsitzender" w:value="1. stv. Bezirksvorsitzender"/>
            <w:listItem w:displayText="Stv. Bezirksvorsitzender" w:value="Stv. Bezirksvorsitzender"/>
            <w:listItem w:displayText="Bezirksschriftführer" w:value="Bezirksschriftführer"/>
            <w:listItem w:displayText="Bezirkskassenwart" w:value="Bezirkskassenwart"/>
            <w:listItem w:displayText="Bezirksrevisor" w:value="Bezirksrevisor"/>
            <w:listItem w:displayText="Bez-Beauftr. Internet" w:value="Bez-Beauftr. Internet"/>
            <w:listItem w:displayText="Bez-Beauftr. PrÖA" w:value="Bez-Beauftr. PrÖA"/>
            <w:listItem w:displayText="Bez-Beauftr. SiPolArb" w:value="Bez-Beauftr. SiPolArb"/>
            <w:listItem w:displayText="Bez-Beauftr. Mil. Ausb." w:value="Bez-Beauftr. Mil. Ausb."/>
            <w:listItem w:displayText="Bez-Beauftr. Senioren" w:value="Bez-Beauftr. Senioren"/>
            <w:listItem w:displayText="Bez-Verantw. Schießsport" w:value="Bez-Verantw. Schießsport"/>
            <w:listItem w:displayText="Stv. Bez-Verantw. Schießsport" w:value="Stv. Bez-Verantw. Schießsport"/>
            <w:listItem w:displayText="Bez-Beauftr. PTBS" w:value="Bez-Beauftr. PTBS"/>
            <w:listItem w:displayText="Bez-Beauftr. Soziales" w:value="Bez-Beauftr. Soziales"/>
            <w:listItem w:displayText="Bez-Beauftr. Int. ZusArb." w:value="Bez-Beauftr. Int. ZusArb."/>
            <w:listItem w:displayText="Bez-Beauftr. Taktik" w:value="Bez-Beauftr. Taktik"/>
            <w:listItem w:displayText="Bez-Beauftr. AKRO" w:value="Bez-Beauftr. AKRO"/>
            <w:listItem w:displayText="Bez-Beauftr. AKRU" w:value="Bez-Beauftr. AKRU"/>
            <w:listItem w:displayText="Bez-Beauftr. Veteranenarbeit" w:value="Bez-Beauftr. Veteranenarbeit"/>
            <w:listItem w:displayText="Präsident" w:value="Präsident"/>
            <w:listItem w:displayText="Stv. Präsident" w:value="Stv. Präsident"/>
            <w:listItem w:displayText="VP-Betreuung und Fürsorge" w:value="VP-Betreuung und Fürsorge"/>
            <w:listItem w:displayText="VP-Int. Zusammenarbeit" w:value="VP-Int. Zusammenarbeit"/>
            <w:listItem w:displayText="VP-Kommunikation" w:value="VP-Kommunikation"/>
            <w:listItem w:displayText="VP-MilAusb" w:value="VP-MilAusb"/>
            <w:listItem w:displayText="VP-Mitgl.-Gewinnung u. Service" w:value="VP-Mitgl.-Gewinnung u. Service"/>
            <w:listItem w:displayText="VP-SiPol Bildung" w:value="VP-SiPol Bildung"/>
            <w:listItem w:displayText="VP-Verbandsorganiation" w:value="VP-Verbandsorganiation"/>
            <w:listItem w:displayText="Bundesschatzmeister" w:value="Bundesschatzmeister"/>
            <w:listItem w:displayText="Bundesrevisor" w:value="Bundesrevisor"/>
            <w:listItem w:displayText="Stv. Bundesrevisor" w:value="Stv. Bundesrevisor"/>
            <w:listItem w:displayText="Vors. Bundesschiedsgericht" w:value="Vors. Bundesschiedsgericht"/>
            <w:listItem w:displayText="Stv. Vors. Bundesschiedsgericht" w:value="Stv. Vors. Bundesschiedsgericht"/>
            <w:listItem w:displayText="Bundesschiedsrichter" w:value="Bundesschiedsrichter"/>
            <w:listItem w:displayText="Bundes-Verantw. Schießsport" w:value="Bundes-Verantw. Schießsport"/>
            <w:listItem w:displayText="Stv. Bundes-Verantw. Schießsport" w:value="Stv. Bundes-Verantw. Schießsport"/>
            <w:listItem w:displayText="Berater des Präsidium" w:value="Berater des Präsidium"/>
            <w:listItem w:displayText="Präsidiumsbeauftr. Senioren 60+" w:value="Präsidiumsbeauftr. Senioren 60+"/>
            <w:listItem w:displayText="Präsidiumsbeauftr. Marine" w:value="Präsidiumsbeauftr. Marine"/>
            <w:listItem w:displayText="Präsidiumsbeauftr. San" w:value="Präsidiumsbeauftr. San"/>
            <w:listItem w:displayText="Präsidiumsbeauftr. Ustg" w:value="Präsidiumsbeauftr. Ustg"/>
            <w:listItem w:displayText="Präsidiumsbeauftr. SKB" w:value="Präsidiumsbeauftr. SKB"/>
            <w:listItem w:displayText="Präsidiumsbeauftr. Heer" w:value="Präsidiumsbeauftr. Heer"/>
            <w:listItem w:displayText="Präsidiumsbeauftr. Lw" w:value="Präsidiumsbeauftr. Lw"/>
            <w:listItem w:displayText="Präsidiumsbeauftr. ResMusZg" w:value="Präsidiumsbeauftr. ResMusZg"/>
            <w:listItem w:displayText="Präsidiumsbeauftr. HSchKp" w:value="Präsidiumsbeauftr. HSchKp"/>
            <w:listItem w:displayText="Präsidiumsbeauftr. PSKH" w:value="Präsidiumsbeauftr. PSKH"/>
            <w:listItem w:displayText="Präsidiumsbeauftr. Baltic Sea Conference" w:value="Präsidiumsbeauftr. Baltic Sea Conference"/>
            <w:listItem w:displayText="Präsidiumsbeauftr. Garminger Initiative" w:value="Präsidiumsbeauftr. Garminger Initiative"/>
            <w:listItem w:displayText="Präsidiumsbeauftr. Mitgliedergewinnung" w:value="Präsidiumsbeauftr. Mitgliedergewinnung"/>
            <w:listItem w:displayText="Präsidiumsbeauftr. Härtefallstiftung" w:value="Präsidiumsbeauftr. Härtefallstiftung"/>
            <w:listItem w:displayText="Präsidiumsbeauftr. CIOR" w:value="Präsidiumsbeauftr. CIOR"/>
            <w:listItem w:displayText="Präsidiumsbeauftr. CIOMR" w:value="Präsidiumsbeauftr. CIOMR"/>
            <w:listItem w:displayText="Präsidiumsbeauftr. CISOR" w:value="Präsidiumsbeauftr. CISOR"/>
            <w:listItem w:displayText="Präsidiumsbeauftr. Cyber Reseve" w:value="Präsidiumsbeauftr. Cyber Reseve"/>
            <w:listItem w:displayText="Präsidiumsbeauftr. Veteranenarbeit" w:value="Präsidiumsbeauftr. Veteranenarbeit"/>
            <w:listItem w:displayText="Mitglied des Präsidium" w:value="Mitglied des Präsidium"/>
            <w:listItem w:displayText="Mitglied Erw. Präsidium" w:value="Mitglied Erw. Präsidium"/>
            <w:listItem w:displayText="Mitglied Verbandsausschuss" w:value="Mitglied Verbandsausschuss"/>
          </w:dropDownList>
        </w:sdtPr>
        <w:sdtEndPr/>
        <w:sdtContent>
          <w:r w:rsidR="00AF31EE" w:rsidRPr="00C00FEC">
            <w:rPr>
              <w:rStyle w:val="Platzhaltertext"/>
            </w:rPr>
            <w:t>Wählen Sie ein Element aus.</w:t>
          </w:r>
        </w:sdtContent>
      </w:sdt>
      <w:r w:rsidRPr="00FA40B5">
        <w:rPr>
          <w:rFonts w:ascii="Calibri" w:eastAsia="Calibri" w:hAnsi="Calibri" w:cs="Calibri"/>
          <w:color w:val="000000"/>
        </w:rPr>
        <w:t xml:space="preserve"> </w:t>
      </w:r>
    </w:p>
    <w:permEnd w:id="1776946902"/>
    <w:p w14:paraId="0D12D3A9" w14:textId="77777777" w:rsidR="00FA40B5" w:rsidRPr="00FA40B5" w:rsidRDefault="00FA40B5" w:rsidP="00B85679">
      <w:pPr>
        <w:rPr>
          <w:rFonts w:ascii="Calibri" w:eastAsia="Calibri" w:hAnsi="Calibri" w:cs="Calibri"/>
          <w:color w:val="000000"/>
        </w:rPr>
      </w:pPr>
    </w:p>
    <w:p w14:paraId="264EA94D" w14:textId="77777777" w:rsidR="00FA40B5" w:rsidRPr="00FA40B5" w:rsidRDefault="00FA40B5" w:rsidP="00453AC0">
      <w:pPr>
        <w:jc w:val="both"/>
        <w:rPr>
          <w:rFonts w:ascii="Calibri" w:eastAsia="Calibri" w:hAnsi="Calibri" w:cs="Calibri"/>
          <w:color w:val="000000"/>
        </w:rPr>
      </w:pPr>
      <w:bookmarkStart w:id="0" w:name="_Hlk70514722"/>
      <w:r w:rsidRPr="00FA40B5">
        <w:rPr>
          <w:rFonts w:ascii="Calibri" w:eastAsia="Calibri" w:hAnsi="Calibri" w:cs="Calibri"/>
          <w:color w:val="000000"/>
        </w:rPr>
        <w:t>Als Mandatsträger vertreten Sie den Reservistenverband nach innen und außen. Im Rahmen Ihrer Funktion ist es erforderlich, grundlegende Kontaktmöglichkeiten innerhalb und außerhalb des VdRBw e.V. weitergeben zu dürfen. Insbesondere zählen hierzu: Funktion, Name, Vorname, E-Mail-Adresse und eine Telefonnummer und/oder Mobilfunknummer.</w:t>
      </w:r>
      <w:r w:rsidRPr="00FA40B5">
        <w:rPr>
          <w:rFonts w:ascii="Calibri" w:eastAsia="Calibri" w:hAnsi="Calibri" w:cs="Calibri"/>
          <w:i/>
          <w:iCs/>
          <w:color w:val="000000"/>
        </w:rPr>
        <w:br/>
      </w:r>
    </w:p>
    <w:p w14:paraId="32C1BD93" w14:textId="7991DCB6" w:rsidR="00FA40B5" w:rsidRPr="00FA40B5" w:rsidRDefault="00FA40B5" w:rsidP="00FA40B5">
      <w:pPr>
        <w:rPr>
          <w:rFonts w:ascii="Calibri" w:eastAsia="Calibri" w:hAnsi="Calibri" w:cs="Calibri"/>
          <w:color w:val="000000"/>
        </w:rPr>
      </w:pPr>
      <w:r w:rsidRPr="00FA40B5">
        <w:rPr>
          <w:rFonts w:ascii="Calibri" w:eastAsia="Calibri" w:hAnsi="Calibri" w:cs="Calibri"/>
          <w:color w:val="000000"/>
        </w:rPr>
        <w:t>Wir bitten gem. DSGVO um Zustimmung zur Weitergabe bzw. Veröffentlichung Ihrer Daten.</w:t>
      </w:r>
    </w:p>
    <w:p w14:paraId="4D9278A2" w14:textId="77777777" w:rsidR="00FA40B5" w:rsidRPr="00FA40B5" w:rsidRDefault="00FA40B5" w:rsidP="00FA40B5">
      <w:pPr>
        <w:rPr>
          <w:rFonts w:ascii="Calibri" w:eastAsia="Calibri" w:hAnsi="Calibri" w:cs="Calibri"/>
          <w:color w:val="000000"/>
        </w:rPr>
      </w:pPr>
    </w:p>
    <w:p w14:paraId="072ABC97" w14:textId="6BFE57D6" w:rsidR="00FA40B5" w:rsidRPr="00FA40B5" w:rsidRDefault="00FA40B5" w:rsidP="000D6018">
      <w:pPr>
        <w:jc w:val="both"/>
        <w:rPr>
          <w:rFonts w:ascii="Calibri" w:eastAsia="Calibri" w:hAnsi="Calibri" w:cs="Calibri"/>
          <w:b/>
          <w:bCs/>
          <w:color w:val="000000"/>
        </w:rPr>
      </w:pPr>
      <w:r w:rsidRPr="00FA40B5">
        <w:rPr>
          <w:rFonts w:ascii="Calibri" w:eastAsia="Calibri" w:hAnsi="Calibri" w:cs="Calibri"/>
          <w:b/>
          <w:bCs/>
          <w:i/>
          <w:iCs/>
          <w:color w:val="000000"/>
        </w:rPr>
        <w:t>Ich bin damit einverstanden/nicht einverstanden, dass meine Kontaktdaten in einem regionalen Info</w:t>
      </w:r>
      <w:r w:rsidR="005A5C67">
        <w:rPr>
          <w:rFonts w:ascii="Calibri" w:eastAsia="Calibri" w:hAnsi="Calibri" w:cs="Calibri"/>
          <w:b/>
          <w:bCs/>
          <w:i/>
          <w:iCs/>
          <w:color w:val="000000"/>
        </w:rPr>
        <w:t>rmationsm</w:t>
      </w:r>
      <w:r w:rsidRPr="00FA40B5">
        <w:rPr>
          <w:rFonts w:ascii="Calibri" w:eastAsia="Calibri" w:hAnsi="Calibri" w:cs="Calibri"/>
          <w:b/>
          <w:bCs/>
          <w:i/>
          <w:iCs/>
          <w:color w:val="000000"/>
        </w:rPr>
        <w:t>edium des Verbandes und/oder auf der Internetseite des Verbandes veröffentlicht werden:</w:t>
      </w:r>
    </w:p>
    <w:p w14:paraId="0D91A940" w14:textId="77777777" w:rsidR="00FA40B5" w:rsidRPr="00FA40B5" w:rsidRDefault="00FA40B5" w:rsidP="00FA40B5">
      <w:pPr>
        <w:rPr>
          <w:rFonts w:ascii="Calibri" w:eastAsia="Calibri" w:hAnsi="Calibri" w:cs="Calibri"/>
          <w:color w:val="000000"/>
        </w:rPr>
      </w:pPr>
    </w:p>
    <w:tbl>
      <w:tblPr>
        <w:tblStyle w:val="Tabellenraster"/>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50"/>
        <w:gridCol w:w="2551"/>
        <w:gridCol w:w="425"/>
        <w:gridCol w:w="3586"/>
      </w:tblGrid>
      <w:tr w:rsidR="00FA40B5" w:rsidRPr="00FA40B5" w14:paraId="101F12EE" w14:textId="77777777" w:rsidTr="00164FCD">
        <w:trPr>
          <w:trHeight w:val="414"/>
        </w:trPr>
        <w:tc>
          <w:tcPr>
            <w:tcW w:w="2552" w:type="dxa"/>
          </w:tcPr>
          <w:p w14:paraId="2816BF2A" w14:textId="77777777" w:rsidR="00FA40B5" w:rsidRPr="00FA40B5" w:rsidRDefault="00FA40B5" w:rsidP="00FA40B5">
            <w:pPr>
              <w:rPr>
                <w:rFonts w:ascii="Calibri" w:eastAsia="Calibri" w:hAnsi="Calibri" w:cs="Calibri"/>
                <w:b/>
                <w:color w:val="000000"/>
                <w:sz w:val="24"/>
                <w:szCs w:val="24"/>
              </w:rPr>
            </w:pPr>
          </w:p>
        </w:tc>
        <w:tc>
          <w:tcPr>
            <w:tcW w:w="250" w:type="dxa"/>
          </w:tcPr>
          <w:p w14:paraId="0BB0699B" w14:textId="77777777" w:rsidR="00FA40B5" w:rsidRPr="00FA40B5" w:rsidRDefault="00FA40B5" w:rsidP="00FA40B5">
            <w:pPr>
              <w:rPr>
                <w:rFonts w:ascii="Calibri" w:eastAsia="Calibri" w:hAnsi="Calibri" w:cs="Calibri"/>
                <w:b/>
                <w:color w:val="000000"/>
                <w:sz w:val="24"/>
                <w:szCs w:val="24"/>
              </w:rPr>
            </w:pPr>
          </w:p>
        </w:tc>
        <w:tc>
          <w:tcPr>
            <w:tcW w:w="2551" w:type="dxa"/>
          </w:tcPr>
          <w:p w14:paraId="09D00D65" w14:textId="77777777" w:rsidR="00FA40B5" w:rsidRPr="00FA40B5" w:rsidRDefault="00FA40B5" w:rsidP="00FA40B5">
            <w:pPr>
              <w:jc w:val="center"/>
              <w:rPr>
                <w:rFonts w:ascii="Calibri" w:eastAsia="Calibri" w:hAnsi="Calibri" w:cs="Calibri"/>
                <w:b/>
                <w:color w:val="000000"/>
                <w:sz w:val="24"/>
                <w:szCs w:val="24"/>
              </w:rPr>
            </w:pPr>
            <w:r w:rsidRPr="00FA40B5">
              <w:rPr>
                <w:rFonts w:ascii="Calibri" w:eastAsia="Calibri" w:hAnsi="Calibri" w:cs="Calibri"/>
                <w:b/>
                <w:color w:val="000000"/>
                <w:sz w:val="24"/>
                <w:szCs w:val="24"/>
              </w:rPr>
              <w:t>Ich bin einverstanden</w:t>
            </w:r>
          </w:p>
        </w:tc>
        <w:tc>
          <w:tcPr>
            <w:tcW w:w="425" w:type="dxa"/>
          </w:tcPr>
          <w:p w14:paraId="0D9E8402" w14:textId="77777777" w:rsidR="00FA40B5" w:rsidRPr="00FA40B5" w:rsidRDefault="00FA40B5" w:rsidP="00FA40B5">
            <w:pPr>
              <w:rPr>
                <w:rFonts w:ascii="Calibri" w:eastAsia="Calibri" w:hAnsi="Calibri" w:cs="Calibri"/>
                <w:b/>
                <w:color w:val="000000"/>
                <w:sz w:val="24"/>
                <w:szCs w:val="24"/>
              </w:rPr>
            </w:pPr>
          </w:p>
        </w:tc>
        <w:tc>
          <w:tcPr>
            <w:tcW w:w="3586" w:type="dxa"/>
          </w:tcPr>
          <w:p w14:paraId="153AE991" w14:textId="77777777" w:rsidR="00FA40B5" w:rsidRPr="00FA40B5" w:rsidRDefault="00FA40B5" w:rsidP="00FA40B5">
            <w:pPr>
              <w:jc w:val="center"/>
              <w:rPr>
                <w:rFonts w:ascii="Calibri" w:eastAsia="Calibri" w:hAnsi="Calibri" w:cs="Calibri"/>
                <w:b/>
                <w:color w:val="000000"/>
                <w:sz w:val="24"/>
                <w:szCs w:val="24"/>
              </w:rPr>
            </w:pPr>
            <w:r w:rsidRPr="00FA40B5">
              <w:rPr>
                <w:rFonts w:ascii="Calibri" w:eastAsia="Calibri" w:hAnsi="Calibri" w:cs="Calibri"/>
                <w:b/>
                <w:color w:val="000000"/>
                <w:sz w:val="24"/>
                <w:szCs w:val="24"/>
              </w:rPr>
              <w:t xml:space="preserve">Ich bin </w:t>
            </w:r>
            <w:r w:rsidRPr="00FA40B5">
              <w:rPr>
                <w:rFonts w:ascii="Calibri" w:eastAsia="Calibri" w:hAnsi="Calibri" w:cs="Calibri"/>
                <w:b/>
                <w:color w:val="000000"/>
                <w:sz w:val="24"/>
                <w:szCs w:val="24"/>
                <w:u w:val="single"/>
              </w:rPr>
              <w:t>nicht</w:t>
            </w:r>
            <w:r w:rsidRPr="00FA40B5">
              <w:rPr>
                <w:rFonts w:ascii="Calibri" w:eastAsia="Calibri" w:hAnsi="Calibri" w:cs="Calibri"/>
                <w:b/>
                <w:color w:val="000000"/>
                <w:sz w:val="24"/>
                <w:szCs w:val="24"/>
              </w:rPr>
              <w:t xml:space="preserve"> einverstanden</w:t>
            </w:r>
          </w:p>
        </w:tc>
      </w:tr>
      <w:tr w:rsidR="00FA40B5" w:rsidRPr="00FA40B5" w14:paraId="1470620F" w14:textId="77777777" w:rsidTr="00164FCD">
        <w:trPr>
          <w:trHeight w:val="340"/>
        </w:trPr>
        <w:tc>
          <w:tcPr>
            <w:tcW w:w="2552" w:type="dxa"/>
          </w:tcPr>
          <w:p w14:paraId="1325F13B"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Name, Vorname</w:t>
            </w:r>
          </w:p>
        </w:tc>
        <w:tc>
          <w:tcPr>
            <w:tcW w:w="250" w:type="dxa"/>
          </w:tcPr>
          <w:p w14:paraId="31A423D3" w14:textId="77777777" w:rsidR="00FA40B5" w:rsidRPr="00FA40B5" w:rsidRDefault="00FA40B5" w:rsidP="00FA40B5">
            <w:pPr>
              <w:rPr>
                <w:rFonts w:ascii="Calibri" w:eastAsia="Calibri" w:hAnsi="Calibri" w:cs="Calibri"/>
                <w:color w:val="000000"/>
                <w:sz w:val="24"/>
                <w:szCs w:val="24"/>
              </w:rPr>
            </w:pPr>
          </w:p>
        </w:tc>
        <w:tc>
          <w:tcPr>
            <w:tcW w:w="2551" w:type="dxa"/>
          </w:tcPr>
          <w:p w14:paraId="00FF22C2"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56E51C6E" w14:textId="77777777" w:rsidR="00FA40B5" w:rsidRPr="00FA40B5" w:rsidRDefault="00FA40B5" w:rsidP="00FA40B5">
            <w:pPr>
              <w:rPr>
                <w:rFonts w:ascii="Calibri" w:eastAsia="Calibri" w:hAnsi="Calibri" w:cs="Calibri"/>
                <w:color w:val="000000"/>
                <w:sz w:val="24"/>
                <w:szCs w:val="24"/>
              </w:rPr>
            </w:pPr>
          </w:p>
        </w:tc>
        <w:bookmarkStart w:id="1" w:name="_Hlk80799536"/>
        <w:tc>
          <w:tcPr>
            <w:tcW w:w="3586" w:type="dxa"/>
          </w:tcPr>
          <w:p w14:paraId="2E808B65"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bookmarkEnd w:id="1"/>
          </w:p>
        </w:tc>
      </w:tr>
      <w:tr w:rsidR="00FA40B5" w:rsidRPr="00FA40B5" w14:paraId="254943E2" w14:textId="77777777" w:rsidTr="00164FCD">
        <w:trPr>
          <w:trHeight w:val="340"/>
        </w:trPr>
        <w:tc>
          <w:tcPr>
            <w:tcW w:w="2552" w:type="dxa"/>
          </w:tcPr>
          <w:p w14:paraId="366E8E0D"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E-Mail-Adresse</w:t>
            </w:r>
          </w:p>
        </w:tc>
        <w:tc>
          <w:tcPr>
            <w:tcW w:w="250" w:type="dxa"/>
          </w:tcPr>
          <w:p w14:paraId="4A4C4FD4" w14:textId="77777777" w:rsidR="00FA40B5" w:rsidRPr="00FA40B5" w:rsidRDefault="00FA40B5" w:rsidP="00FA40B5">
            <w:pPr>
              <w:rPr>
                <w:rFonts w:ascii="Calibri" w:eastAsia="Calibri" w:hAnsi="Calibri" w:cs="Calibri"/>
                <w:color w:val="000000"/>
                <w:sz w:val="24"/>
                <w:szCs w:val="24"/>
              </w:rPr>
            </w:pPr>
          </w:p>
        </w:tc>
        <w:tc>
          <w:tcPr>
            <w:tcW w:w="2551" w:type="dxa"/>
          </w:tcPr>
          <w:p w14:paraId="6C9F6050"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393ED745" w14:textId="77777777" w:rsidR="00FA40B5" w:rsidRPr="00FA40B5" w:rsidRDefault="00FA40B5" w:rsidP="00FA40B5">
            <w:pPr>
              <w:rPr>
                <w:rFonts w:ascii="Calibri" w:eastAsia="Calibri" w:hAnsi="Calibri" w:cs="Calibri"/>
                <w:color w:val="000000"/>
                <w:sz w:val="24"/>
                <w:szCs w:val="24"/>
              </w:rPr>
            </w:pPr>
          </w:p>
        </w:tc>
        <w:tc>
          <w:tcPr>
            <w:tcW w:w="3586" w:type="dxa"/>
          </w:tcPr>
          <w:p w14:paraId="3AD555CC"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r>
      <w:tr w:rsidR="00FA40B5" w:rsidRPr="00FA40B5" w14:paraId="4FF12949" w14:textId="77777777" w:rsidTr="00164FCD">
        <w:trPr>
          <w:trHeight w:val="340"/>
        </w:trPr>
        <w:tc>
          <w:tcPr>
            <w:tcW w:w="2552" w:type="dxa"/>
          </w:tcPr>
          <w:p w14:paraId="06BE079A"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Telefonnummer</w:t>
            </w:r>
          </w:p>
        </w:tc>
        <w:tc>
          <w:tcPr>
            <w:tcW w:w="250" w:type="dxa"/>
          </w:tcPr>
          <w:p w14:paraId="433651E6" w14:textId="77777777" w:rsidR="00FA40B5" w:rsidRPr="00FA40B5" w:rsidRDefault="00FA40B5" w:rsidP="00FA40B5">
            <w:pPr>
              <w:rPr>
                <w:rFonts w:ascii="Calibri" w:eastAsia="Calibri" w:hAnsi="Calibri" w:cs="Calibri"/>
                <w:color w:val="000000"/>
                <w:sz w:val="24"/>
                <w:szCs w:val="24"/>
              </w:rPr>
            </w:pPr>
          </w:p>
        </w:tc>
        <w:tc>
          <w:tcPr>
            <w:tcW w:w="2551" w:type="dxa"/>
          </w:tcPr>
          <w:p w14:paraId="15F0ABD0"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4CFC1A70" w14:textId="77777777" w:rsidR="00FA40B5" w:rsidRPr="00FA40B5" w:rsidRDefault="00FA40B5" w:rsidP="00FA40B5">
            <w:pPr>
              <w:rPr>
                <w:rFonts w:ascii="Calibri" w:eastAsia="Calibri" w:hAnsi="Calibri" w:cs="Calibri"/>
                <w:color w:val="000000"/>
                <w:sz w:val="24"/>
                <w:szCs w:val="24"/>
              </w:rPr>
            </w:pPr>
          </w:p>
        </w:tc>
        <w:tc>
          <w:tcPr>
            <w:tcW w:w="3586" w:type="dxa"/>
          </w:tcPr>
          <w:p w14:paraId="7E8F0649"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r>
      <w:tr w:rsidR="00FA40B5" w:rsidRPr="00FA40B5" w14:paraId="1678CE80" w14:textId="77777777" w:rsidTr="00164FCD">
        <w:trPr>
          <w:trHeight w:val="340"/>
        </w:trPr>
        <w:tc>
          <w:tcPr>
            <w:tcW w:w="2552" w:type="dxa"/>
          </w:tcPr>
          <w:p w14:paraId="71C9BEA4"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Mobilnummer</w:t>
            </w:r>
          </w:p>
        </w:tc>
        <w:tc>
          <w:tcPr>
            <w:tcW w:w="250" w:type="dxa"/>
          </w:tcPr>
          <w:p w14:paraId="63A393B6" w14:textId="77777777" w:rsidR="00FA40B5" w:rsidRPr="00FA40B5" w:rsidRDefault="00FA40B5" w:rsidP="00FA40B5">
            <w:pPr>
              <w:rPr>
                <w:rFonts w:ascii="Calibri" w:eastAsia="Calibri" w:hAnsi="Calibri" w:cs="Calibri"/>
                <w:color w:val="000000"/>
                <w:sz w:val="24"/>
                <w:szCs w:val="24"/>
              </w:rPr>
            </w:pPr>
          </w:p>
        </w:tc>
        <w:tc>
          <w:tcPr>
            <w:tcW w:w="2551" w:type="dxa"/>
          </w:tcPr>
          <w:p w14:paraId="156689F5"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19C73181" w14:textId="77777777" w:rsidR="00FA40B5" w:rsidRPr="00FA40B5" w:rsidRDefault="00FA40B5" w:rsidP="00FA40B5">
            <w:pPr>
              <w:rPr>
                <w:rFonts w:ascii="Calibri" w:eastAsia="Calibri" w:hAnsi="Calibri" w:cs="Calibri"/>
                <w:color w:val="000000"/>
                <w:sz w:val="24"/>
                <w:szCs w:val="24"/>
              </w:rPr>
            </w:pPr>
          </w:p>
        </w:tc>
        <w:tc>
          <w:tcPr>
            <w:tcW w:w="3586" w:type="dxa"/>
          </w:tcPr>
          <w:p w14:paraId="09C2EFDE"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r>
      <w:tr w:rsidR="00FA40B5" w:rsidRPr="00FA40B5" w14:paraId="2CEEA553" w14:textId="77777777" w:rsidTr="00164FCD">
        <w:trPr>
          <w:trHeight w:val="340"/>
        </w:trPr>
        <w:tc>
          <w:tcPr>
            <w:tcW w:w="2552" w:type="dxa"/>
          </w:tcPr>
          <w:p w14:paraId="3396B67A"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Portraitfoto/Bild</w:t>
            </w:r>
          </w:p>
        </w:tc>
        <w:tc>
          <w:tcPr>
            <w:tcW w:w="250" w:type="dxa"/>
          </w:tcPr>
          <w:p w14:paraId="37E34614" w14:textId="77777777" w:rsidR="00FA40B5" w:rsidRPr="00FA40B5" w:rsidRDefault="00FA40B5" w:rsidP="00FA40B5">
            <w:pPr>
              <w:rPr>
                <w:rFonts w:ascii="Calibri" w:eastAsia="Calibri" w:hAnsi="Calibri" w:cs="Calibri"/>
                <w:color w:val="000000"/>
                <w:sz w:val="24"/>
                <w:szCs w:val="24"/>
              </w:rPr>
            </w:pPr>
          </w:p>
        </w:tc>
        <w:tc>
          <w:tcPr>
            <w:tcW w:w="2551" w:type="dxa"/>
          </w:tcPr>
          <w:p w14:paraId="25044C5A"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30F1DF6E" w14:textId="77777777" w:rsidR="00FA40B5" w:rsidRPr="00FA40B5" w:rsidRDefault="00FA40B5" w:rsidP="00FA40B5">
            <w:pPr>
              <w:rPr>
                <w:rFonts w:ascii="Calibri" w:eastAsia="Calibri" w:hAnsi="Calibri" w:cs="Calibri"/>
                <w:color w:val="000000"/>
                <w:sz w:val="24"/>
                <w:szCs w:val="24"/>
              </w:rPr>
            </w:pPr>
          </w:p>
        </w:tc>
        <w:tc>
          <w:tcPr>
            <w:tcW w:w="3586" w:type="dxa"/>
          </w:tcPr>
          <w:p w14:paraId="4A15446B"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r>
      <w:tr w:rsidR="00FA40B5" w:rsidRPr="00FA40B5" w14:paraId="7EEFFE22" w14:textId="77777777" w:rsidTr="00164FCD">
        <w:trPr>
          <w:trHeight w:val="340"/>
        </w:trPr>
        <w:tc>
          <w:tcPr>
            <w:tcW w:w="2552" w:type="dxa"/>
          </w:tcPr>
          <w:p w14:paraId="5A491C92" w14:textId="7B2EFA5C"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P</w:t>
            </w:r>
            <w:r w:rsidR="00303B27">
              <w:rPr>
                <w:rFonts w:ascii="Calibri" w:eastAsia="Calibri" w:hAnsi="Calibri" w:cs="Calibri"/>
                <w:color w:val="000000"/>
                <w:sz w:val="24"/>
                <w:szCs w:val="24"/>
              </w:rPr>
              <w:t>osta</w:t>
            </w:r>
            <w:r w:rsidRPr="00FA40B5">
              <w:rPr>
                <w:rFonts w:ascii="Calibri" w:eastAsia="Calibri" w:hAnsi="Calibri" w:cs="Calibri"/>
                <w:color w:val="000000"/>
                <w:sz w:val="24"/>
                <w:szCs w:val="24"/>
              </w:rPr>
              <w:t xml:space="preserve">nschrift </w:t>
            </w:r>
          </w:p>
        </w:tc>
        <w:tc>
          <w:tcPr>
            <w:tcW w:w="250" w:type="dxa"/>
          </w:tcPr>
          <w:p w14:paraId="41D9E874" w14:textId="77777777" w:rsidR="00FA40B5" w:rsidRPr="00FA40B5" w:rsidRDefault="00FA40B5" w:rsidP="00FA40B5">
            <w:pPr>
              <w:rPr>
                <w:rFonts w:ascii="Calibri" w:eastAsia="Calibri" w:hAnsi="Calibri" w:cs="Calibri"/>
                <w:color w:val="000000"/>
                <w:sz w:val="24"/>
                <w:szCs w:val="24"/>
              </w:rPr>
            </w:pPr>
          </w:p>
        </w:tc>
        <w:tc>
          <w:tcPr>
            <w:tcW w:w="2551" w:type="dxa"/>
          </w:tcPr>
          <w:p w14:paraId="5FB774B1" w14:textId="77777777" w:rsidR="00FA40B5" w:rsidRPr="00FA40B5" w:rsidRDefault="00FA40B5" w:rsidP="00FA40B5">
            <w:pPr>
              <w:jc w:val="center"/>
              <w:rPr>
                <w:rFonts w:ascii="Calibri" w:eastAsia="Calibri" w:hAnsi="Calibri" w:cs="Calibri"/>
                <w:noProof/>
                <w:color w:val="000000"/>
                <w:sz w:val="24"/>
                <w:szCs w:val="24"/>
                <w:lang w:eastAsia="de-DE"/>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1C04A03E" w14:textId="77777777" w:rsidR="00FA40B5" w:rsidRPr="00FA40B5" w:rsidRDefault="00FA40B5" w:rsidP="00FA40B5">
            <w:pPr>
              <w:rPr>
                <w:rFonts w:ascii="Calibri" w:eastAsia="Calibri" w:hAnsi="Calibri" w:cs="Calibri"/>
                <w:color w:val="000000"/>
                <w:sz w:val="24"/>
                <w:szCs w:val="24"/>
              </w:rPr>
            </w:pPr>
          </w:p>
        </w:tc>
        <w:tc>
          <w:tcPr>
            <w:tcW w:w="3586" w:type="dxa"/>
          </w:tcPr>
          <w:p w14:paraId="78841A40" w14:textId="77777777" w:rsidR="00FA40B5" w:rsidRPr="00FA40B5" w:rsidRDefault="00FA40B5" w:rsidP="00FA40B5">
            <w:pPr>
              <w:jc w:val="center"/>
              <w:rPr>
                <w:rFonts w:ascii="Calibri" w:eastAsia="Calibri" w:hAnsi="Calibri" w:cs="Calibri"/>
                <w:noProof/>
                <w:color w:val="000000"/>
                <w:sz w:val="24"/>
                <w:szCs w:val="24"/>
                <w:lang w:eastAsia="de-DE"/>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r>
    </w:tbl>
    <w:p w14:paraId="57F56C57" w14:textId="77777777" w:rsidR="00FA40B5" w:rsidRPr="00FA40B5" w:rsidRDefault="00FA40B5" w:rsidP="00FA40B5">
      <w:pPr>
        <w:rPr>
          <w:rFonts w:ascii="Calibri" w:eastAsia="Calibri" w:hAnsi="Calibri" w:cs="Calibri"/>
          <w:color w:val="000000"/>
        </w:rPr>
      </w:pPr>
    </w:p>
    <w:p w14:paraId="7D4A2789" w14:textId="32068254" w:rsidR="00FA40B5" w:rsidRPr="00FA40B5" w:rsidRDefault="00FA40B5" w:rsidP="00FA40B5">
      <w:pPr>
        <w:rPr>
          <w:rFonts w:ascii="Calibri" w:eastAsia="Calibri" w:hAnsi="Calibri" w:cs="Calibri"/>
          <w:b/>
          <w:bCs/>
          <w:i/>
          <w:iCs/>
          <w:color w:val="000000"/>
        </w:rPr>
      </w:pPr>
      <w:r w:rsidRPr="00FA40B5">
        <w:rPr>
          <w:rFonts w:ascii="Calibri" w:eastAsia="Calibri" w:hAnsi="Calibri" w:cs="Calibri"/>
          <w:b/>
          <w:bCs/>
          <w:i/>
          <w:iCs/>
          <w:color w:val="000000"/>
        </w:rPr>
        <w:t>Ich bin damit einverstanden/nicht einverstanden, dass meine Kontaktdaten</w:t>
      </w:r>
      <w:r w:rsidRPr="00FA40B5">
        <w:rPr>
          <w:rFonts w:ascii="Calibri" w:eastAsia="Calibri" w:hAnsi="Calibri" w:cs="Calibri"/>
          <w:b/>
          <w:bCs/>
          <w:i/>
          <w:iCs/>
          <w:color w:val="000000"/>
        </w:rPr>
        <w:br/>
        <w:t xml:space="preserve">an die Mitglieder </w:t>
      </w:r>
      <w:r w:rsidRPr="00FA40B5">
        <w:rPr>
          <w:rFonts w:ascii="Calibri" w:eastAsia="Calibri" w:hAnsi="Calibri" w:cs="Calibri"/>
          <w:b/>
          <w:bCs/>
          <w:i/>
          <w:iCs/>
        </w:rPr>
        <w:t>innerhalb meiner RK</w:t>
      </w:r>
      <w:r w:rsidRPr="00FA40B5">
        <w:rPr>
          <w:rFonts w:ascii="Calibri" w:eastAsia="Calibri" w:hAnsi="Calibri" w:cs="Calibri"/>
          <w:b/>
          <w:bCs/>
          <w:i/>
          <w:iCs/>
          <w:color w:val="000000"/>
        </w:rPr>
        <w:t xml:space="preserve"> bzw. Gliederung weitergegeben werden:</w:t>
      </w:r>
    </w:p>
    <w:p w14:paraId="20DB9C1F" w14:textId="77777777" w:rsidR="00FA40B5" w:rsidRPr="00FA40B5" w:rsidRDefault="00FA40B5" w:rsidP="00FA40B5">
      <w:pPr>
        <w:jc w:val="center"/>
        <w:rPr>
          <w:rFonts w:ascii="Calibri" w:eastAsia="Calibri" w:hAnsi="Calibri" w:cs="Calibri"/>
          <w:color w:val="000000"/>
        </w:rPr>
      </w:pPr>
    </w:p>
    <w:tbl>
      <w:tblPr>
        <w:tblStyle w:val="Tabellenraster"/>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50"/>
        <w:gridCol w:w="2551"/>
        <w:gridCol w:w="425"/>
        <w:gridCol w:w="3586"/>
      </w:tblGrid>
      <w:tr w:rsidR="00FA40B5" w:rsidRPr="00FA40B5" w14:paraId="37226944" w14:textId="77777777" w:rsidTr="00164FCD">
        <w:trPr>
          <w:trHeight w:val="414"/>
        </w:trPr>
        <w:tc>
          <w:tcPr>
            <w:tcW w:w="2552" w:type="dxa"/>
          </w:tcPr>
          <w:p w14:paraId="240113BA" w14:textId="77777777" w:rsidR="00FA40B5" w:rsidRPr="00FA40B5" w:rsidRDefault="00FA40B5" w:rsidP="00FA40B5">
            <w:pPr>
              <w:rPr>
                <w:rFonts w:ascii="Calibri" w:eastAsia="Calibri" w:hAnsi="Calibri" w:cs="Calibri"/>
                <w:b/>
                <w:color w:val="000000"/>
                <w:sz w:val="24"/>
                <w:szCs w:val="24"/>
              </w:rPr>
            </w:pPr>
          </w:p>
        </w:tc>
        <w:tc>
          <w:tcPr>
            <w:tcW w:w="250" w:type="dxa"/>
          </w:tcPr>
          <w:p w14:paraId="585E7E77" w14:textId="77777777" w:rsidR="00FA40B5" w:rsidRPr="00FA40B5" w:rsidRDefault="00FA40B5" w:rsidP="00FA40B5">
            <w:pPr>
              <w:rPr>
                <w:rFonts w:ascii="Calibri" w:eastAsia="Calibri" w:hAnsi="Calibri" w:cs="Calibri"/>
                <w:b/>
                <w:color w:val="000000"/>
                <w:sz w:val="24"/>
                <w:szCs w:val="24"/>
              </w:rPr>
            </w:pPr>
          </w:p>
        </w:tc>
        <w:tc>
          <w:tcPr>
            <w:tcW w:w="2551" w:type="dxa"/>
          </w:tcPr>
          <w:p w14:paraId="3C268867" w14:textId="77777777" w:rsidR="00FA40B5" w:rsidRPr="00FA40B5" w:rsidRDefault="00FA40B5" w:rsidP="00FA40B5">
            <w:pPr>
              <w:jc w:val="center"/>
              <w:rPr>
                <w:rFonts w:ascii="Calibri" w:eastAsia="Calibri" w:hAnsi="Calibri" w:cs="Calibri"/>
                <w:b/>
                <w:color w:val="000000"/>
                <w:sz w:val="24"/>
                <w:szCs w:val="24"/>
              </w:rPr>
            </w:pPr>
            <w:r w:rsidRPr="00FA40B5">
              <w:rPr>
                <w:rFonts w:ascii="Calibri" w:eastAsia="Calibri" w:hAnsi="Calibri" w:cs="Calibri"/>
                <w:b/>
                <w:color w:val="000000"/>
                <w:sz w:val="24"/>
                <w:szCs w:val="24"/>
              </w:rPr>
              <w:t>Ich bin einverstanden</w:t>
            </w:r>
          </w:p>
        </w:tc>
        <w:tc>
          <w:tcPr>
            <w:tcW w:w="425" w:type="dxa"/>
          </w:tcPr>
          <w:p w14:paraId="2D4BA3D9" w14:textId="77777777" w:rsidR="00FA40B5" w:rsidRPr="00FA40B5" w:rsidRDefault="00FA40B5" w:rsidP="00FA40B5">
            <w:pPr>
              <w:rPr>
                <w:rFonts w:ascii="Calibri" w:eastAsia="Calibri" w:hAnsi="Calibri" w:cs="Calibri"/>
                <w:b/>
                <w:color w:val="000000"/>
                <w:sz w:val="24"/>
                <w:szCs w:val="24"/>
              </w:rPr>
            </w:pPr>
          </w:p>
        </w:tc>
        <w:tc>
          <w:tcPr>
            <w:tcW w:w="3586" w:type="dxa"/>
          </w:tcPr>
          <w:p w14:paraId="49D979CC" w14:textId="77777777" w:rsidR="00FA40B5" w:rsidRPr="00FA40B5" w:rsidRDefault="00FA40B5" w:rsidP="00FA40B5">
            <w:pPr>
              <w:jc w:val="center"/>
              <w:rPr>
                <w:rFonts w:ascii="Calibri" w:eastAsia="Calibri" w:hAnsi="Calibri" w:cs="Calibri"/>
                <w:b/>
                <w:color w:val="000000"/>
                <w:sz w:val="24"/>
                <w:szCs w:val="24"/>
              </w:rPr>
            </w:pPr>
            <w:r w:rsidRPr="00FA40B5">
              <w:rPr>
                <w:rFonts w:ascii="Calibri" w:eastAsia="Calibri" w:hAnsi="Calibri" w:cs="Calibri"/>
                <w:b/>
                <w:color w:val="000000"/>
                <w:sz w:val="24"/>
                <w:szCs w:val="24"/>
              </w:rPr>
              <w:t xml:space="preserve">Ich bin </w:t>
            </w:r>
            <w:r w:rsidRPr="00FA40B5">
              <w:rPr>
                <w:rFonts w:ascii="Calibri" w:eastAsia="Calibri" w:hAnsi="Calibri" w:cs="Calibri"/>
                <w:b/>
                <w:color w:val="000000"/>
                <w:sz w:val="24"/>
                <w:szCs w:val="24"/>
                <w:u w:val="single"/>
              </w:rPr>
              <w:t>nicht</w:t>
            </w:r>
            <w:r w:rsidRPr="00FA40B5">
              <w:rPr>
                <w:rFonts w:ascii="Calibri" w:eastAsia="Calibri" w:hAnsi="Calibri" w:cs="Calibri"/>
                <w:b/>
                <w:color w:val="000000"/>
                <w:sz w:val="24"/>
                <w:szCs w:val="24"/>
              </w:rPr>
              <w:t xml:space="preserve"> einverstanden</w:t>
            </w:r>
          </w:p>
        </w:tc>
      </w:tr>
      <w:tr w:rsidR="00FA40B5" w:rsidRPr="00FA40B5" w14:paraId="5D3800DC" w14:textId="77777777" w:rsidTr="00164FCD">
        <w:trPr>
          <w:trHeight w:val="340"/>
        </w:trPr>
        <w:tc>
          <w:tcPr>
            <w:tcW w:w="2552" w:type="dxa"/>
          </w:tcPr>
          <w:p w14:paraId="3E2D2D98"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E-Mail-Adresse</w:t>
            </w:r>
          </w:p>
        </w:tc>
        <w:tc>
          <w:tcPr>
            <w:tcW w:w="250" w:type="dxa"/>
          </w:tcPr>
          <w:p w14:paraId="663AFC87" w14:textId="77777777" w:rsidR="00FA40B5" w:rsidRPr="00FA40B5" w:rsidRDefault="00FA40B5" w:rsidP="00FA40B5">
            <w:pPr>
              <w:rPr>
                <w:rFonts w:ascii="Calibri" w:eastAsia="Calibri" w:hAnsi="Calibri" w:cs="Calibri"/>
                <w:color w:val="000000"/>
                <w:sz w:val="24"/>
                <w:szCs w:val="24"/>
              </w:rPr>
            </w:pPr>
          </w:p>
        </w:tc>
        <w:tc>
          <w:tcPr>
            <w:tcW w:w="2551" w:type="dxa"/>
          </w:tcPr>
          <w:p w14:paraId="7FF6BEDA"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38049C0B" w14:textId="77777777" w:rsidR="00FA40B5" w:rsidRPr="00FA40B5" w:rsidRDefault="00FA40B5" w:rsidP="00FA40B5">
            <w:pPr>
              <w:rPr>
                <w:rFonts w:ascii="Calibri" w:eastAsia="Calibri" w:hAnsi="Calibri" w:cs="Calibri"/>
                <w:color w:val="000000"/>
                <w:sz w:val="24"/>
                <w:szCs w:val="24"/>
              </w:rPr>
            </w:pPr>
          </w:p>
        </w:tc>
        <w:tc>
          <w:tcPr>
            <w:tcW w:w="3586" w:type="dxa"/>
          </w:tcPr>
          <w:p w14:paraId="23E32CBC"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r>
      <w:tr w:rsidR="00FA40B5" w:rsidRPr="00FA40B5" w14:paraId="1BD5EB1D" w14:textId="77777777" w:rsidTr="00164FCD">
        <w:trPr>
          <w:trHeight w:val="340"/>
        </w:trPr>
        <w:tc>
          <w:tcPr>
            <w:tcW w:w="2552" w:type="dxa"/>
          </w:tcPr>
          <w:p w14:paraId="4885EC96"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Telefonnummer</w:t>
            </w:r>
          </w:p>
        </w:tc>
        <w:tc>
          <w:tcPr>
            <w:tcW w:w="250" w:type="dxa"/>
          </w:tcPr>
          <w:p w14:paraId="54D20936" w14:textId="77777777" w:rsidR="00FA40B5" w:rsidRPr="00FA40B5" w:rsidRDefault="00FA40B5" w:rsidP="00FA40B5">
            <w:pPr>
              <w:rPr>
                <w:rFonts w:ascii="Calibri" w:eastAsia="Calibri" w:hAnsi="Calibri" w:cs="Calibri"/>
                <w:color w:val="000000"/>
                <w:sz w:val="24"/>
                <w:szCs w:val="24"/>
              </w:rPr>
            </w:pPr>
          </w:p>
        </w:tc>
        <w:tc>
          <w:tcPr>
            <w:tcW w:w="2551" w:type="dxa"/>
          </w:tcPr>
          <w:p w14:paraId="18B84AD7"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711BD4FF" w14:textId="77777777" w:rsidR="00FA40B5" w:rsidRPr="00FA40B5" w:rsidRDefault="00FA40B5" w:rsidP="00FA40B5">
            <w:pPr>
              <w:rPr>
                <w:rFonts w:ascii="Calibri" w:eastAsia="Calibri" w:hAnsi="Calibri" w:cs="Calibri"/>
                <w:color w:val="000000"/>
                <w:sz w:val="24"/>
                <w:szCs w:val="24"/>
              </w:rPr>
            </w:pPr>
          </w:p>
        </w:tc>
        <w:tc>
          <w:tcPr>
            <w:tcW w:w="3586" w:type="dxa"/>
          </w:tcPr>
          <w:p w14:paraId="53C731FF"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r>
      <w:tr w:rsidR="00FA40B5" w:rsidRPr="00FA40B5" w14:paraId="7417B58C" w14:textId="77777777" w:rsidTr="00164FCD">
        <w:trPr>
          <w:trHeight w:val="340"/>
        </w:trPr>
        <w:tc>
          <w:tcPr>
            <w:tcW w:w="2552" w:type="dxa"/>
          </w:tcPr>
          <w:p w14:paraId="78A98B74"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Mobilnummer</w:t>
            </w:r>
          </w:p>
        </w:tc>
        <w:tc>
          <w:tcPr>
            <w:tcW w:w="250" w:type="dxa"/>
          </w:tcPr>
          <w:p w14:paraId="1B57CBC4" w14:textId="77777777" w:rsidR="00FA40B5" w:rsidRPr="00FA40B5" w:rsidRDefault="00FA40B5" w:rsidP="00FA40B5">
            <w:pPr>
              <w:rPr>
                <w:rFonts w:ascii="Calibri" w:eastAsia="Calibri" w:hAnsi="Calibri" w:cs="Calibri"/>
                <w:color w:val="000000"/>
                <w:sz w:val="24"/>
                <w:szCs w:val="24"/>
              </w:rPr>
            </w:pPr>
          </w:p>
        </w:tc>
        <w:tc>
          <w:tcPr>
            <w:tcW w:w="2551" w:type="dxa"/>
          </w:tcPr>
          <w:p w14:paraId="1230E3F7"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78A63253" w14:textId="77777777" w:rsidR="00FA40B5" w:rsidRPr="00FA40B5" w:rsidRDefault="00FA40B5" w:rsidP="00FA40B5">
            <w:pPr>
              <w:rPr>
                <w:rFonts w:ascii="Calibri" w:eastAsia="Calibri" w:hAnsi="Calibri" w:cs="Calibri"/>
                <w:color w:val="000000"/>
                <w:sz w:val="24"/>
                <w:szCs w:val="24"/>
              </w:rPr>
            </w:pPr>
          </w:p>
        </w:tc>
        <w:tc>
          <w:tcPr>
            <w:tcW w:w="3586" w:type="dxa"/>
          </w:tcPr>
          <w:p w14:paraId="1AE591D1"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r w:rsidRPr="00FA40B5">
              <w:rPr>
                <w:rFonts w:ascii="Calibri" w:eastAsia="Calibri" w:hAnsi="Calibri" w:cs="Calibri"/>
                <w:noProof/>
                <w:color w:val="000000"/>
              </w:rPr>
              <mc:AlternateContent>
                <mc:Choice Requires="wps">
                  <w:drawing>
                    <wp:anchor distT="0" distB="0" distL="114300" distR="114300" simplePos="0" relativeHeight="251658241" behindDoc="0" locked="1" layoutInCell="1" allowOverlap="1" wp14:anchorId="69E5EB4E" wp14:editId="28410874">
                      <wp:simplePos x="0" y="0"/>
                      <wp:positionH relativeFrom="column">
                        <wp:posOffset>-628650</wp:posOffset>
                      </wp:positionH>
                      <wp:positionV relativeFrom="page">
                        <wp:posOffset>1916430</wp:posOffset>
                      </wp:positionV>
                      <wp:extent cx="2724150" cy="0"/>
                      <wp:effectExtent l="0" t="0" r="0" b="0"/>
                      <wp:wrapNone/>
                      <wp:docPr id="2" name="Gerader Verbinder 2"/>
                      <wp:cNvGraphicFramePr/>
                      <a:graphic xmlns:a="http://schemas.openxmlformats.org/drawingml/2006/main">
                        <a:graphicData uri="http://schemas.microsoft.com/office/word/2010/wordprocessingShape">
                          <wps:wsp>
                            <wps:cNvCnPr/>
                            <wps:spPr>
                              <a:xfrm flipH="1" flipV="1">
                                <a:off x="0" y="0"/>
                                <a:ext cx="2724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35C73B" id="Gerader Verbinder 2" o:spid="_x0000_s102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5pt,150.9pt" to="165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" strokecolor="windowText">
                      <w10:wrap anchory="page"/>
                      <w10:anchorlock/>
                    </v:line>
                  </w:pict>
                </mc:Fallback>
              </mc:AlternateContent>
            </w:r>
          </w:p>
        </w:tc>
      </w:tr>
      <w:tr w:rsidR="00FA40B5" w:rsidRPr="00FA40B5" w14:paraId="3801AACB" w14:textId="77777777" w:rsidTr="00164FCD">
        <w:trPr>
          <w:trHeight w:val="340"/>
        </w:trPr>
        <w:tc>
          <w:tcPr>
            <w:tcW w:w="2552" w:type="dxa"/>
          </w:tcPr>
          <w:p w14:paraId="4C9CA5A8" w14:textId="7E79243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P</w:t>
            </w:r>
            <w:r w:rsidR="00303B27">
              <w:rPr>
                <w:rFonts w:ascii="Calibri" w:eastAsia="Calibri" w:hAnsi="Calibri" w:cs="Calibri"/>
                <w:color w:val="000000"/>
                <w:sz w:val="24"/>
                <w:szCs w:val="24"/>
              </w:rPr>
              <w:t>osta</w:t>
            </w:r>
            <w:r w:rsidRPr="00FA40B5">
              <w:rPr>
                <w:rFonts w:ascii="Calibri" w:eastAsia="Calibri" w:hAnsi="Calibri" w:cs="Calibri"/>
                <w:color w:val="000000"/>
                <w:sz w:val="24"/>
                <w:szCs w:val="24"/>
              </w:rPr>
              <w:t xml:space="preserve">nschrift </w:t>
            </w:r>
          </w:p>
        </w:tc>
        <w:tc>
          <w:tcPr>
            <w:tcW w:w="250" w:type="dxa"/>
          </w:tcPr>
          <w:p w14:paraId="308C0A27" w14:textId="77777777" w:rsidR="00FA40B5" w:rsidRPr="00FA40B5" w:rsidRDefault="00FA40B5" w:rsidP="00FA40B5">
            <w:pPr>
              <w:rPr>
                <w:rFonts w:ascii="Calibri" w:eastAsia="Calibri" w:hAnsi="Calibri" w:cs="Calibri"/>
                <w:color w:val="000000"/>
                <w:sz w:val="24"/>
                <w:szCs w:val="24"/>
              </w:rPr>
            </w:pPr>
          </w:p>
        </w:tc>
        <w:tc>
          <w:tcPr>
            <w:tcW w:w="2551" w:type="dxa"/>
          </w:tcPr>
          <w:p w14:paraId="076E5822"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c>
          <w:tcPr>
            <w:tcW w:w="425" w:type="dxa"/>
          </w:tcPr>
          <w:p w14:paraId="2F37BB49" w14:textId="77777777" w:rsidR="00FA40B5" w:rsidRPr="00FA40B5" w:rsidRDefault="00FA40B5" w:rsidP="00FA40B5">
            <w:pPr>
              <w:rPr>
                <w:rFonts w:ascii="Calibri" w:eastAsia="Calibri" w:hAnsi="Calibri" w:cs="Calibri"/>
                <w:color w:val="000000"/>
                <w:sz w:val="24"/>
                <w:szCs w:val="24"/>
              </w:rPr>
            </w:pPr>
          </w:p>
        </w:tc>
        <w:tc>
          <w:tcPr>
            <w:tcW w:w="3586" w:type="dxa"/>
          </w:tcPr>
          <w:p w14:paraId="0818BC6F"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rPr>
              <w:fldChar w:fldCharType="begin">
                <w:ffData>
                  <w:name w:val="Kontrollkästchen1"/>
                  <w:enabled/>
                  <w:calcOnExit w:val="0"/>
                  <w:checkBox>
                    <w:sizeAuto/>
                    <w:default w:val="0"/>
                  </w:checkBox>
                </w:ffData>
              </w:fldChar>
            </w:r>
            <w:r w:rsidRPr="00FA40B5">
              <w:rPr>
                <w:rFonts w:ascii="Calibri" w:eastAsia="Calibri" w:hAnsi="Calibri" w:cs="Calibri"/>
                <w:color w:val="000000"/>
                <w:sz w:val="24"/>
                <w:szCs w:val="24"/>
              </w:rPr>
              <w:instrText xml:space="preserve"> FORMCHECKBOX </w:instrText>
            </w:r>
            <w:r w:rsidR="0068425B">
              <w:rPr>
                <w:rFonts w:ascii="Calibri" w:eastAsia="Calibri" w:hAnsi="Calibri" w:cs="Calibri"/>
                <w:color w:val="000000"/>
              </w:rPr>
            </w:r>
            <w:r w:rsidR="0068425B">
              <w:rPr>
                <w:rFonts w:ascii="Calibri" w:eastAsia="Calibri" w:hAnsi="Calibri" w:cs="Calibri"/>
                <w:color w:val="000000"/>
              </w:rPr>
              <w:fldChar w:fldCharType="separate"/>
            </w:r>
            <w:r w:rsidRPr="00FA40B5">
              <w:rPr>
                <w:rFonts w:ascii="Calibri" w:eastAsia="Calibri" w:hAnsi="Calibri" w:cs="Calibri"/>
                <w:color w:val="000000"/>
              </w:rPr>
              <w:fldChar w:fldCharType="end"/>
            </w:r>
          </w:p>
        </w:tc>
      </w:tr>
    </w:tbl>
    <w:p w14:paraId="3301F7A0" w14:textId="41868818" w:rsidR="00FA40B5" w:rsidRPr="00FA40B5" w:rsidRDefault="00FA40B5" w:rsidP="00A37A03">
      <w:pPr>
        <w:jc w:val="center"/>
        <w:rPr>
          <w:rFonts w:ascii="Calibri" w:eastAsia="Calibri" w:hAnsi="Calibri" w:cs="Calibri"/>
          <w:color w:val="000000"/>
        </w:rPr>
      </w:pPr>
    </w:p>
    <w:p w14:paraId="5FF6A890" w14:textId="177CAA8D" w:rsidR="00FA40B5" w:rsidRPr="00DD32FE" w:rsidRDefault="00FA40B5" w:rsidP="00C90E08">
      <w:pPr>
        <w:jc w:val="center"/>
        <w:rPr>
          <w:rFonts w:ascii="Calibri" w:eastAsia="Calibri" w:hAnsi="Calibri" w:cs="Calibri"/>
          <w:color w:val="000000"/>
        </w:rPr>
      </w:pPr>
      <w:r w:rsidRPr="00FA40B5">
        <w:rPr>
          <w:rFonts w:ascii="Calibri" w:eastAsia="Calibri" w:hAnsi="Calibri" w:cs="Calibri"/>
          <w:color w:val="000000"/>
        </w:rPr>
        <w:t xml:space="preserve">Mir ist bekannt, dass ich mein Einverständnis jederzeit ohne </w:t>
      </w:r>
      <w:r w:rsidR="00594381">
        <w:rPr>
          <w:rFonts w:ascii="Calibri" w:eastAsia="Calibri" w:hAnsi="Calibri" w:cs="Calibri"/>
          <w:color w:val="000000"/>
        </w:rPr>
        <w:t>Angabe von Gründen</w:t>
      </w:r>
      <w:r w:rsidR="00091084">
        <w:rPr>
          <w:rFonts w:ascii="Calibri" w:eastAsia="Calibri" w:hAnsi="Calibri" w:cs="Calibri"/>
          <w:color w:val="000000"/>
        </w:rPr>
        <w:br/>
      </w:r>
      <w:r w:rsidR="00594381">
        <w:rPr>
          <w:rFonts w:ascii="Calibri" w:eastAsia="Calibri" w:hAnsi="Calibri" w:cs="Calibri"/>
          <w:color w:val="000000"/>
        </w:rPr>
        <w:t xml:space="preserve">und ohne Einhaltung </w:t>
      </w:r>
      <w:r w:rsidRPr="00FA40B5">
        <w:rPr>
          <w:rFonts w:ascii="Calibri" w:eastAsia="Calibri" w:hAnsi="Calibri" w:cs="Calibri"/>
          <w:color w:val="000000"/>
        </w:rPr>
        <w:t>von Fristen widerrufen kann.</w:t>
      </w:r>
      <w:r w:rsidR="00C90E08">
        <w:rPr>
          <w:rFonts w:ascii="Calibri" w:eastAsia="Calibri" w:hAnsi="Calibri" w:cs="Calibri"/>
          <w:color w:val="000000"/>
        </w:rPr>
        <w:br/>
      </w:r>
      <w:r w:rsidRPr="00FA40B5">
        <w:rPr>
          <w:rFonts w:ascii="Calibri" w:eastAsia="Calibri" w:hAnsi="Calibri" w:cs="Calibri"/>
          <w:color w:val="000000"/>
        </w:rPr>
        <w:t>Den Widerruf richten Sie bitte an:</w:t>
      </w:r>
    </w:p>
    <w:p w14:paraId="14AD77F4" w14:textId="77777777" w:rsidR="00FA40B5" w:rsidRPr="00FA40B5" w:rsidRDefault="00FA40B5" w:rsidP="00FA40B5">
      <w:pPr>
        <w:jc w:val="center"/>
        <w:rPr>
          <w:rFonts w:ascii="Calibri" w:eastAsia="Calibri" w:hAnsi="Calibri" w:cs="Calibri"/>
          <w:b/>
          <w:bCs/>
        </w:rPr>
      </w:pPr>
      <w:permStart w:id="1669690181" w:edGrp="everyone"/>
      <w:r w:rsidRPr="00FA40B5">
        <w:rPr>
          <w:rFonts w:ascii="Calibri" w:eastAsia="Calibri" w:hAnsi="Calibri" w:cs="Calibri"/>
          <w:b/>
          <w:bCs/>
        </w:rPr>
        <w:t xml:space="preserve">Reservistenverband, Geschäftsstelle </w:t>
      </w:r>
      <w:r w:rsidRPr="00FA40B5">
        <w:rPr>
          <w:rFonts w:ascii="Calibri" w:eastAsia="Calibri" w:hAnsi="Calibri" w:cs="Calibri"/>
          <w:b/>
          <w:bCs/>
          <w:color w:val="FF0000"/>
        </w:rPr>
        <w:t>XY</w:t>
      </w:r>
      <w:r w:rsidRPr="00FA40B5">
        <w:rPr>
          <w:rFonts w:ascii="Calibri" w:eastAsia="Calibri" w:hAnsi="Calibri" w:cs="Calibri"/>
          <w:b/>
          <w:bCs/>
        </w:rPr>
        <w:t xml:space="preserve">, </w:t>
      </w:r>
      <w:r w:rsidRPr="00FA40B5">
        <w:rPr>
          <w:rFonts w:ascii="Calibri" w:eastAsia="Calibri" w:hAnsi="Calibri" w:cs="Calibri"/>
          <w:b/>
          <w:bCs/>
          <w:color w:val="FF0000"/>
        </w:rPr>
        <w:t>Straße</w:t>
      </w:r>
      <w:r w:rsidRPr="00FA40B5">
        <w:rPr>
          <w:rFonts w:ascii="Calibri" w:eastAsia="Calibri" w:hAnsi="Calibri" w:cs="Calibri"/>
          <w:b/>
          <w:bCs/>
        </w:rPr>
        <w:t xml:space="preserve">, </w:t>
      </w:r>
      <w:r w:rsidRPr="00FA40B5">
        <w:rPr>
          <w:rFonts w:ascii="Calibri" w:eastAsia="Calibri" w:hAnsi="Calibri" w:cs="Calibri"/>
          <w:b/>
          <w:bCs/>
          <w:color w:val="FF0000"/>
        </w:rPr>
        <w:t>PLZ Ort</w:t>
      </w:r>
    </w:p>
    <w:p w14:paraId="62F409DE" w14:textId="1B32D3CA" w:rsidR="00FA40B5" w:rsidRPr="00862FF3" w:rsidRDefault="00FA40B5" w:rsidP="00862FF3">
      <w:pPr>
        <w:jc w:val="center"/>
        <w:rPr>
          <w:rFonts w:ascii="Calibri" w:eastAsia="Calibri" w:hAnsi="Calibri" w:cs="Calibri"/>
          <w:b/>
          <w:bCs/>
        </w:rPr>
      </w:pPr>
      <w:r w:rsidRPr="00FA40B5">
        <w:rPr>
          <w:rFonts w:ascii="Calibri" w:eastAsia="Calibri" w:hAnsi="Calibri" w:cs="Calibri"/>
        </w:rPr>
        <w:t xml:space="preserve">E-Mail: </w:t>
      </w:r>
      <w:r w:rsidRPr="00FA40B5">
        <w:rPr>
          <w:rFonts w:ascii="Calibri" w:eastAsia="Calibri" w:hAnsi="Calibri" w:cs="Calibri"/>
          <w:b/>
          <w:bCs/>
          <w:color w:val="FF0000"/>
        </w:rPr>
        <w:t>Geschäftsstelle</w:t>
      </w:r>
      <w:r w:rsidRPr="00FA40B5">
        <w:rPr>
          <w:rFonts w:ascii="Calibri" w:eastAsia="Calibri" w:hAnsi="Calibri" w:cs="Calibri"/>
          <w:b/>
          <w:bCs/>
        </w:rPr>
        <w:t>@reservistenverband.de</w:t>
      </w:r>
      <w:bookmarkEnd w:id="0"/>
    </w:p>
    <w:permEnd w:id="1669690181"/>
    <w:p w14:paraId="5B2E727F" w14:textId="77777777" w:rsidR="002715DA" w:rsidRPr="00FE3023" w:rsidRDefault="002715DA" w:rsidP="00FA40B5">
      <w:pPr>
        <w:jc w:val="center"/>
        <w:rPr>
          <w:rFonts w:ascii="Calibri" w:eastAsia="Calibri" w:hAnsi="Calibri" w:cs="Calibri"/>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2"/>
      </w:tblGrid>
      <w:tr w:rsidR="00FA40B5" w:rsidRPr="00FA40B5" w14:paraId="20F845EA" w14:textId="77777777" w:rsidTr="0088733A">
        <w:tc>
          <w:tcPr>
            <w:tcW w:w="4538" w:type="dxa"/>
          </w:tcPr>
          <w:p w14:paraId="6BEFA664" w14:textId="0B9DE121" w:rsidR="00FA40B5" w:rsidRPr="00FA40B5" w:rsidRDefault="00FA40B5" w:rsidP="00FA40B5">
            <w:pPr>
              <w:rPr>
                <w:rFonts w:ascii="Calibri" w:eastAsia="Calibri" w:hAnsi="Calibri" w:cs="Calibri"/>
                <w:sz w:val="24"/>
                <w:szCs w:val="24"/>
              </w:rPr>
            </w:pPr>
            <w:permStart w:id="713970894" w:edGrp="everyone"/>
            <w:r w:rsidRPr="00FA40B5">
              <w:rPr>
                <w:rFonts w:ascii="Calibri" w:eastAsia="Calibri" w:hAnsi="Calibri" w:cs="Calibri"/>
                <w:noProof/>
                <w:color w:val="000000"/>
              </w:rPr>
              <mc:AlternateContent>
                <mc:Choice Requires="wps">
                  <w:drawing>
                    <wp:anchor distT="0" distB="0" distL="114300" distR="114300" simplePos="0" relativeHeight="251658240" behindDoc="0" locked="1" layoutInCell="1" allowOverlap="1" wp14:anchorId="5183C940" wp14:editId="68D08866">
                      <wp:simplePos x="0" y="0"/>
                      <wp:positionH relativeFrom="column">
                        <wp:posOffset>1905</wp:posOffset>
                      </wp:positionH>
                      <wp:positionV relativeFrom="page">
                        <wp:posOffset>181610</wp:posOffset>
                      </wp:positionV>
                      <wp:extent cx="2708910" cy="0"/>
                      <wp:effectExtent l="0" t="0" r="0" b="0"/>
                      <wp:wrapNone/>
                      <wp:docPr id="4" name="Gerader Verbinder 4"/>
                      <wp:cNvGraphicFramePr/>
                      <a:graphic xmlns:a="http://schemas.openxmlformats.org/drawingml/2006/main">
                        <a:graphicData uri="http://schemas.microsoft.com/office/word/2010/wordprocessingShape">
                          <wps:wsp>
                            <wps:cNvCnPr/>
                            <wps:spPr>
                              <a:xfrm flipH="1" flipV="1">
                                <a:off x="0" y="0"/>
                                <a:ext cx="27089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AA2527" id="Gerader Verbinder 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pt,14.3pt" to="213.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" strokecolor="windowText">
                      <w10:wrap anchory="page"/>
                      <w10:anchorlock/>
                    </v:line>
                  </w:pict>
                </mc:Fallback>
              </mc:AlternateContent>
            </w:r>
            <w:r w:rsidRPr="00FA40B5">
              <w:rPr>
                <w:rFonts w:ascii="Calibri" w:eastAsia="Calibri" w:hAnsi="Calibri" w:cs="Calibri"/>
                <w:sz w:val="24"/>
                <w:szCs w:val="24"/>
              </w:rPr>
              <w:t xml:space="preserve">Musterhausen, </w:t>
            </w:r>
            <w:sdt>
              <w:sdtPr>
                <w:rPr>
                  <w:rFonts w:ascii="Calibri" w:eastAsia="Calibri" w:hAnsi="Calibri" w:cs="Calibri"/>
                </w:rPr>
                <w:id w:val="-1813473337"/>
                <w:placeholder>
                  <w:docPart w:val="EB972DAE3EA14BE7B4BC8DCF0F8E94B9"/>
                </w:placeholder>
                <w:date w:fullDate="2025-01-02T00:00:00Z">
                  <w:dateFormat w:val="dd.MM.yyyy"/>
                  <w:lid w:val="de-DE"/>
                  <w:storeMappedDataAs w:val="dateTime"/>
                  <w:calendar w:val="gregorian"/>
                </w:date>
              </w:sdtPr>
              <w:sdtEndPr/>
              <w:sdtContent>
                <w:r w:rsidR="000F4E58">
                  <w:rPr>
                    <w:rFonts w:ascii="Calibri" w:eastAsia="Calibri" w:hAnsi="Calibri" w:cs="Calibri"/>
                  </w:rPr>
                  <w:t>02.01.2025</w:t>
                </w:r>
              </w:sdtContent>
            </w:sdt>
            <w:permEnd w:id="713970894"/>
          </w:p>
        </w:tc>
        <w:tc>
          <w:tcPr>
            <w:tcW w:w="4532" w:type="dxa"/>
          </w:tcPr>
          <w:p w14:paraId="63CF40DD" w14:textId="77777777" w:rsidR="00FA40B5" w:rsidRPr="00FA40B5" w:rsidRDefault="00FA40B5" w:rsidP="00FA40B5">
            <w:pPr>
              <w:jc w:val="right"/>
              <w:rPr>
                <w:rFonts w:ascii="Calibri" w:eastAsia="Calibri" w:hAnsi="Calibri" w:cs="Calibri"/>
                <w:sz w:val="24"/>
                <w:szCs w:val="24"/>
              </w:rPr>
            </w:pPr>
          </w:p>
        </w:tc>
      </w:tr>
      <w:tr w:rsidR="00FA40B5" w:rsidRPr="00FA40B5" w14:paraId="0818F99D" w14:textId="77777777" w:rsidTr="0088733A">
        <w:tc>
          <w:tcPr>
            <w:tcW w:w="4538" w:type="dxa"/>
          </w:tcPr>
          <w:p w14:paraId="6F9EDD80" w14:textId="77777777" w:rsidR="00FA40B5" w:rsidRPr="00FA40B5" w:rsidRDefault="00FA40B5" w:rsidP="00FA40B5">
            <w:pPr>
              <w:rPr>
                <w:rFonts w:ascii="Calibri" w:eastAsia="Calibri" w:hAnsi="Calibri" w:cs="Calibri"/>
                <w:color w:val="000000"/>
                <w:sz w:val="24"/>
                <w:szCs w:val="24"/>
              </w:rPr>
            </w:pPr>
            <w:r w:rsidRPr="00FA40B5">
              <w:rPr>
                <w:rFonts w:ascii="Calibri" w:eastAsia="Calibri" w:hAnsi="Calibri" w:cs="Calibri"/>
                <w:color w:val="000000"/>
                <w:sz w:val="24"/>
                <w:szCs w:val="24"/>
              </w:rPr>
              <w:t>Ort, Datum</w:t>
            </w:r>
          </w:p>
        </w:tc>
        <w:tc>
          <w:tcPr>
            <w:tcW w:w="4532" w:type="dxa"/>
          </w:tcPr>
          <w:p w14:paraId="3CA459E2" w14:textId="77777777" w:rsidR="00FA40B5" w:rsidRPr="00FA40B5" w:rsidRDefault="00FA40B5" w:rsidP="00FA40B5">
            <w:pPr>
              <w:jc w:val="center"/>
              <w:rPr>
                <w:rFonts w:ascii="Calibri" w:eastAsia="Calibri" w:hAnsi="Calibri" w:cs="Calibri"/>
                <w:color w:val="000000"/>
                <w:sz w:val="24"/>
                <w:szCs w:val="24"/>
              </w:rPr>
            </w:pPr>
            <w:r w:rsidRPr="00FA40B5">
              <w:rPr>
                <w:rFonts w:ascii="Calibri" w:eastAsia="Calibri" w:hAnsi="Calibri" w:cs="Calibri"/>
                <w:color w:val="000000"/>
                <w:sz w:val="24"/>
                <w:szCs w:val="24"/>
              </w:rPr>
              <w:t>Unterschrift</w:t>
            </w:r>
          </w:p>
        </w:tc>
      </w:tr>
    </w:tbl>
    <w:p w14:paraId="412CAC97" w14:textId="77777777" w:rsidR="00FA40B5" w:rsidRPr="008A0677" w:rsidRDefault="00FA40B5" w:rsidP="00FE3023">
      <w:pPr>
        <w:spacing w:after="200" w:line="276" w:lineRule="auto"/>
        <w:rPr>
          <w:rFonts w:ascii="Calibri" w:eastAsia="Calibri" w:hAnsi="Calibri" w:cs="Arial"/>
          <w:sz w:val="2"/>
          <w:szCs w:val="2"/>
        </w:rPr>
      </w:pPr>
    </w:p>
    <w:sectPr w:rsidR="00FA40B5" w:rsidRPr="008A0677" w:rsidSect="00F36067">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276" w:left="1418"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C79B" w14:textId="77777777" w:rsidR="00586AAC" w:rsidRDefault="00586AAC" w:rsidP="00F2452A">
      <w:r>
        <w:separator/>
      </w:r>
    </w:p>
  </w:endnote>
  <w:endnote w:type="continuationSeparator" w:id="0">
    <w:p w14:paraId="46449377" w14:textId="77777777" w:rsidR="00586AAC" w:rsidRDefault="00586AAC" w:rsidP="00F2452A">
      <w:r>
        <w:continuationSeparator/>
      </w:r>
    </w:p>
  </w:endnote>
  <w:endnote w:type="continuationNotice" w:id="1">
    <w:p w14:paraId="7DAFD525" w14:textId="77777777" w:rsidR="00586AAC" w:rsidRDefault="0058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54D2" w14:textId="77777777" w:rsidR="00DE1B43" w:rsidRDefault="00DE1B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3CD317FE" w14:textId="6AC2B492" w:rsidR="00060EE1" w:rsidRDefault="0015786F" w:rsidP="0015786F">
        <w:pPr>
          <w:pStyle w:val="Kopfzeile"/>
          <w:jc w:val="center"/>
          <w:rPr>
            <w:b/>
            <w:bCs/>
            <w:sz w:val="16"/>
            <w:szCs w:val="16"/>
          </w:rPr>
        </w:pPr>
        <w:r w:rsidRPr="0098176A">
          <w:rPr>
            <w:sz w:val="16"/>
            <w:szCs w:val="16"/>
          </w:rPr>
          <w:t xml:space="preserve">Seite </w:t>
        </w:r>
        <w:r w:rsidRPr="0098176A">
          <w:rPr>
            <w:b/>
            <w:bCs/>
            <w:sz w:val="16"/>
            <w:szCs w:val="16"/>
          </w:rPr>
          <w:fldChar w:fldCharType="begin"/>
        </w:r>
        <w:r w:rsidRPr="0098176A">
          <w:rPr>
            <w:b/>
            <w:bCs/>
            <w:sz w:val="16"/>
            <w:szCs w:val="16"/>
          </w:rPr>
          <w:instrText>PAGE</w:instrText>
        </w:r>
        <w:r w:rsidRPr="0098176A">
          <w:rPr>
            <w:b/>
            <w:bCs/>
            <w:sz w:val="16"/>
            <w:szCs w:val="16"/>
          </w:rPr>
          <w:fldChar w:fldCharType="separate"/>
        </w:r>
        <w:r>
          <w:rPr>
            <w:b/>
            <w:bCs/>
            <w:sz w:val="16"/>
            <w:szCs w:val="16"/>
          </w:rPr>
          <w:t>1</w:t>
        </w:r>
        <w:r w:rsidRPr="0098176A">
          <w:rPr>
            <w:b/>
            <w:bCs/>
            <w:sz w:val="16"/>
            <w:szCs w:val="16"/>
          </w:rPr>
          <w:fldChar w:fldCharType="end"/>
        </w:r>
        <w:r w:rsidRPr="0098176A">
          <w:rPr>
            <w:sz w:val="16"/>
            <w:szCs w:val="16"/>
          </w:rPr>
          <w:t xml:space="preserve"> von </w:t>
        </w:r>
        <w:r w:rsidRPr="0098176A">
          <w:rPr>
            <w:b/>
            <w:bCs/>
            <w:sz w:val="16"/>
            <w:szCs w:val="16"/>
          </w:rPr>
          <w:fldChar w:fldCharType="begin"/>
        </w:r>
        <w:r w:rsidRPr="0098176A">
          <w:rPr>
            <w:b/>
            <w:bCs/>
            <w:sz w:val="16"/>
            <w:szCs w:val="16"/>
          </w:rPr>
          <w:instrText>NUMPAGES</w:instrText>
        </w:r>
        <w:r w:rsidRPr="0098176A">
          <w:rPr>
            <w:b/>
            <w:bCs/>
            <w:sz w:val="16"/>
            <w:szCs w:val="16"/>
          </w:rPr>
          <w:fldChar w:fldCharType="separate"/>
        </w:r>
        <w:r>
          <w:rPr>
            <w:b/>
            <w:bCs/>
            <w:sz w:val="16"/>
            <w:szCs w:val="16"/>
          </w:rPr>
          <w:t>3</w:t>
        </w:r>
        <w:r w:rsidRPr="0098176A">
          <w:rPr>
            <w:b/>
            <w:bCs/>
            <w:sz w:val="16"/>
            <w:szCs w:val="16"/>
          </w:rPr>
          <w:fldChar w:fldCharType="end"/>
        </w:r>
      </w:p>
      <w:p w14:paraId="1B8118CA" w14:textId="62B64310" w:rsidR="0015786F" w:rsidRPr="0098176A" w:rsidRDefault="00060EE1" w:rsidP="00060EE1">
        <w:pPr>
          <w:pStyle w:val="Kopfzeile"/>
          <w:rPr>
            <w:b/>
            <w:bCs/>
            <w:sz w:val="16"/>
            <w:szCs w:val="16"/>
          </w:rPr>
        </w:pPr>
        <w:r>
          <w:rPr>
            <w:b/>
            <w:bCs/>
            <w:sz w:val="16"/>
            <w:szCs w:val="16"/>
          </w:rPr>
          <w:t xml:space="preserve">Stand: </w:t>
        </w:r>
        <w:r w:rsidR="000F4E58">
          <w:rPr>
            <w:b/>
            <w:bCs/>
            <w:sz w:val="16"/>
            <w:szCs w:val="16"/>
          </w:rPr>
          <w:t>01</w:t>
        </w:r>
        <w:r>
          <w:rPr>
            <w:b/>
            <w:bCs/>
            <w:sz w:val="16"/>
            <w:szCs w:val="16"/>
          </w:rPr>
          <w:t>-202</w:t>
        </w:r>
        <w:r w:rsidR="000F4E58">
          <w:rPr>
            <w:b/>
            <w:bCs/>
            <w:sz w:val="16"/>
            <w:szCs w:val="16"/>
          </w:rPr>
          <w:t>5</w:t>
        </w:r>
      </w:p>
    </w:sdtContent>
  </w:sdt>
  <w:p w14:paraId="26798159" w14:textId="5BED57AD" w:rsidR="00F2452A" w:rsidRPr="00F2452A" w:rsidRDefault="00F2452A" w:rsidP="00F2452A">
    <w:pPr>
      <w:pStyle w:val="Fuzeile"/>
      <w:tabs>
        <w:tab w:val="clear" w:pos="9072"/>
      </w:tabs>
      <w:ind w:right="567"/>
      <w:jc w:val="center"/>
      <w:rPr>
        <w:sz w:val="16"/>
        <w:szCs w:val="16"/>
      </w:rPr>
    </w:pPr>
    <w:r w:rsidRPr="00361005">
      <w:rPr>
        <w:sz w:val="16"/>
        <w:szCs w:val="16"/>
      </w:rPr>
      <w:t>Vorstand i.S.d. § 26 BGB i.V.m. Art. 10 Nr. 2 der Satzung ist das Präsidium · Finanzamt Bonn-Außenstadt ·</w:t>
    </w:r>
    <w:r>
      <w:rPr>
        <w:sz w:val="16"/>
        <w:szCs w:val="16"/>
      </w:rPr>
      <w:t xml:space="preserve"> 206/5881/0131</w:t>
    </w:r>
    <w:r>
      <w:rPr>
        <w:sz w:val="16"/>
        <w:szCs w:val="16"/>
      </w:rPr>
      <w:br/>
      <w:t>Sitz des Vereins ist 10117 Berlin · AG Berlin-Charlottenburg · VR 350 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A639" w14:textId="77777777" w:rsidR="00DE1B43" w:rsidRDefault="00DE1B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C56A" w14:textId="77777777" w:rsidR="00586AAC" w:rsidRDefault="00586AAC" w:rsidP="00F2452A">
      <w:r>
        <w:separator/>
      </w:r>
    </w:p>
  </w:footnote>
  <w:footnote w:type="continuationSeparator" w:id="0">
    <w:p w14:paraId="0B3DB30E" w14:textId="77777777" w:rsidR="00586AAC" w:rsidRDefault="00586AAC" w:rsidP="00F2452A">
      <w:r>
        <w:continuationSeparator/>
      </w:r>
    </w:p>
  </w:footnote>
  <w:footnote w:type="continuationNotice" w:id="1">
    <w:p w14:paraId="129C07DF" w14:textId="77777777" w:rsidR="00586AAC" w:rsidRDefault="00586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9EC7" w14:textId="77777777" w:rsidR="00DE1B43" w:rsidRDefault="00DE1B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4BAB" w14:textId="3D580E00" w:rsidR="00F2452A" w:rsidRDefault="00DE1B43">
    <w:pPr>
      <w:pStyle w:val="Kopfzeile"/>
    </w:pPr>
    <w:r>
      <w:rPr>
        <w:noProof/>
      </w:rPr>
      <w:drawing>
        <wp:anchor distT="0" distB="0" distL="114300" distR="114300" simplePos="0" relativeHeight="251659264" behindDoc="1" locked="0" layoutInCell="1" allowOverlap="1" wp14:anchorId="761DDA68" wp14:editId="56FC3984">
          <wp:simplePos x="0" y="0"/>
          <wp:positionH relativeFrom="page">
            <wp:align>left</wp:align>
          </wp:positionH>
          <wp:positionV relativeFrom="paragraph">
            <wp:posOffset>-445135</wp:posOffset>
          </wp:positionV>
          <wp:extent cx="7560789" cy="106905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560789" cy="106905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30AE" w14:textId="77777777" w:rsidR="00DE1B43" w:rsidRDefault="00DE1B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DR4nYutD3KmY99kaykXRt6bguMdyL6qGgYFFi2/o/KRHAddMebC9fn4TbuZUnP3mxFoPQ8feLNUCd7+SK7OA==" w:salt="BbrLc9lX8+DKYC0Eu/Rvf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2A"/>
    <w:rsid w:val="0005090B"/>
    <w:rsid w:val="00060EE1"/>
    <w:rsid w:val="00091084"/>
    <w:rsid w:val="000D6018"/>
    <w:rsid w:val="000E21F3"/>
    <w:rsid w:val="000F4E58"/>
    <w:rsid w:val="0015786F"/>
    <w:rsid w:val="00190CB4"/>
    <w:rsid w:val="0021075D"/>
    <w:rsid w:val="002143DB"/>
    <w:rsid w:val="00217FB3"/>
    <w:rsid w:val="0025053D"/>
    <w:rsid w:val="0025354B"/>
    <w:rsid w:val="002715DA"/>
    <w:rsid w:val="002A748F"/>
    <w:rsid w:val="002A7D1D"/>
    <w:rsid w:val="002B782E"/>
    <w:rsid w:val="002C1E7E"/>
    <w:rsid w:val="002D63BC"/>
    <w:rsid w:val="00303B27"/>
    <w:rsid w:val="003978B3"/>
    <w:rsid w:val="003A190E"/>
    <w:rsid w:val="003D13A6"/>
    <w:rsid w:val="00453AC0"/>
    <w:rsid w:val="00484DCD"/>
    <w:rsid w:val="004B0DB9"/>
    <w:rsid w:val="004B550F"/>
    <w:rsid w:val="00520C4C"/>
    <w:rsid w:val="00522B58"/>
    <w:rsid w:val="00523BAB"/>
    <w:rsid w:val="00540D34"/>
    <w:rsid w:val="0055226E"/>
    <w:rsid w:val="00575B11"/>
    <w:rsid w:val="00586AAC"/>
    <w:rsid w:val="005917FC"/>
    <w:rsid w:val="00594381"/>
    <w:rsid w:val="005A05F3"/>
    <w:rsid w:val="005A5C67"/>
    <w:rsid w:val="005B5380"/>
    <w:rsid w:val="0066447B"/>
    <w:rsid w:val="006741B9"/>
    <w:rsid w:val="006D29C4"/>
    <w:rsid w:val="006E0888"/>
    <w:rsid w:val="00711573"/>
    <w:rsid w:val="00750394"/>
    <w:rsid w:val="00755565"/>
    <w:rsid w:val="00757106"/>
    <w:rsid w:val="007868A1"/>
    <w:rsid w:val="00792C79"/>
    <w:rsid w:val="00862FF3"/>
    <w:rsid w:val="00871093"/>
    <w:rsid w:val="0088733A"/>
    <w:rsid w:val="008A0677"/>
    <w:rsid w:val="008B552F"/>
    <w:rsid w:val="00907448"/>
    <w:rsid w:val="00921CB4"/>
    <w:rsid w:val="009500F2"/>
    <w:rsid w:val="00976E27"/>
    <w:rsid w:val="009D541B"/>
    <w:rsid w:val="00A026DB"/>
    <w:rsid w:val="00A341E1"/>
    <w:rsid w:val="00A37A03"/>
    <w:rsid w:val="00A43A54"/>
    <w:rsid w:val="00AB4840"/>
    <w:rsid w:val="00AF31EE"/>
    <w:rsid w:val="00B0675C"/>
    <w:rsid w:val="00B21805"/>
    <w:rsid w:val="00B36785"/>
    <w:rsid w:val="00B44013"/>
    <w:rsid w:val="00B447D6"/>
    <w:rsid w:val="00B85679"/>
    <w:rsid w:val="00B87FD8"/>
    <w:rsid w:val="00BA4695"/>
    <w:rsid w:val="00BF031C"/>
    <w:rsid w:val="00C143C0"/>
    <w:rsid w:val="00C152AF"/>
    <w:rsid w:val="00C42167"/>
    <w:rsid w:val="00C61FC9"/>
    <w:rsid w:val="00C90E08"/>
    <w:rsid w:val="00CE4B77"/>
    <w:rsid w:val="00D323B9"/>
    <w:rsid w:val="00D44292"/>
    <w:rsid w:val="00D51210"/>
    <w:rsid w:val="00D768FB"/>
    <w:rsid w:val="00D8495C"/>
    <w:rsid w:val="00DC3AB0"/>
    <w:rsid w:val="00DD32FE"/>
    <w:rsid w:val="00DE185F"/>
    <w:rsid w:val="00DE1B43"/>
    <w:rsid w:val="00E05BBF"/>
    <w:rsid w:val="00E2511D"/>
    <w:rsid w:val="00E446B2"/>
    <w:rsid w:val="00ED03BE"/>
    <w:rsid w:val="00EF0091"/>
    <w:rsid w:val="00F15C9D"/>
    <w:rsid w:val="00F2452A"/>
    <w:rsid w:val="00F36067"/>
    <w:rsid w:val="00F61076"/>
    <w:rsid w:val="00F759D3"/>
    <w:rsid w:val="00F82FE9"/>
    <w:rsid w:val="00FA40B5"/>
    <w:rsid w:val="00FE3023"/>
    <w:rsid w:val="00FF2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05339"/>
  <w15:chartTrackingRefBased/>
  <w15:docId w15:val="{D0C1D3F2-78DF-2140-B852-D532BE4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452A"/>
    <w:pPr>
      <w:tabs>
        <w:tab w:val="center" w:pos="4536"/>
        <w:tab w:val="right" w:pos="9072"/>
      </w:tabs>
    </w:pPr>
  </w:style>
  <w:style w:type="character" w:customStyle="1" w:styleId="KopfzeileZchn">
    <w:name w:val="Kopfzeile Zchn"/>
    <w:basedOn w:val="Absatz-Standardschriftart"/>
    <w:link w:val="Kopfzeile"/>
    <w:uiPriority w:val="99"/>
    <w:rsid w:val="00F2452A"/>
  </w:style>
  <w:style w:type="paragraph" w:styleId="Fuzeile">
    <w:name w:val="footer"/>
    <w:basedOn w:val="Standard"/>
    <w:link w:val="FuzeileZchn"/>
    <w:uiPriority w:val="99"/>
    <w:unhideWhenUsed/>
    <w:rsid w:val="00F2452A"/>
    <w:pPr>
      <w:tabs>
        <w:tab w:val="center" w:pos="4536"/>
        <w:tab w:val="right" w:pos="9072"/>
      </w:tabs>
    </w:pPr>
  </w:style>
  <w:style w:type="character" w:customStyle="1" w:styleId="FuzeileZchn">
    <w:name w:val="Fußzeile Zchn"/>
    <w:basedOn w:val="Absatz-Standardschriftart"/>
    <w:link w:val="Fuzeile"/>
    <w:uiPriority w:val="99"/>
    <w:rsid w:val="00F2452A"/>
  </w:style>
  <w:style w:type="table" w:styleId="Tabellenraster">
    <w:name w:val="Table Grid"/>
    <w:basedOn w:val="NormaleTabelle"/>
    <w:uiPriority w:val="59"/>
    <w:rsid w:val="00FA40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F31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972DAE3EA14BE7B4BC8DCF0F8E94B9"/>
        <w:category>
          <w:name w:val="Allgemein"/>
          <w:gallery w:val="placeholder"/>
        </w:category>
        <w:types>
          <w:type w:val="bbPlcHdr"/>
        </w:types>
        <w:behaviors>
          <w:behavior w:val="content"/>
        </w:behaviors>
        <w:guid w:val="{FD4C44C2-0ADD-4A90-BA01-11489D43EEE3}"/>
      </w:docPartPr>
      <w:docPartBody>
        <w:p w:rsidR="00555ABD" w:rsidRDefault="00AC6114" w:rsidP="00AC6114">
          <w:pPr>
            <w:pStyle w:val="EB972DAE3EA14BE7B4BC8DCF0F8E94B9"/>
          </w:pPr>
          <w:r w:rsidRPr="00C00FEC">
            <w:rPr>
              <w:rStyle w:val="Platzhaltertext"/>
            </w:rPr>
            <w:t>Klicken oder tippen Sie, um ein Datum einzugeben.</w:t>
          </w:r>
        </w:p>
      </w:docPartBody>
    </w:docPart>
    <w:docPart>
      <w:docPartPr>
        <w:name w:val="3C651C7A3CB84DA88809905EE055C4D5"/>
        <w:category>
          <w:name w:val="Allgemein"/>
          <w:gallery w:val="placeholder"/>
        </w:category>
        <w:types>
          <w:type w:val="bbPlcHdr"/>
        </w:types>
        <w:behaviors>
          <w:behavior w:val="content"/>
        </w:behaviors>
        <w:guid w:val="{6168587B-B65A-4E7B-B08A-755070A39D82}"/>
      </w:docPartPr>
      <w:docPartBody>
        <w:p w:rsidR="00C11BDF" w:rsidRDefault="00166B31" w:rsidP="00166B31">
          <w:pPr>
            <w:pStyle w:val="3C651C7A3CB84DA88809905EE055C4D5"/>
          </w:pPr>
          <w:r w:rsidRPr="00C00FE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14"/>
    <w:rsid w:val="000617E3"/>
    <w:rsid w:val="000D42DD"/>
    <w:rsid w:val="00166B31"/>
    <w:rsid w:val="003E346B"/>
    <w:rsid w:val="00555ABD"/>
    <w:rsid w:val="00901C9F"/>
    <w:rsid w:val="00902F93"/>
    <w:rsid w:val="00AC6114"/>
    <w:rsid w:val="00C11BDF"/>
    <w:rsid w:val="00DC3A8A"/>
    <w:rsid w:val="00FC20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6B31"/>
    <w:rPr>
      <w:color w:val="808080"/>
    </w:rPr>
  </w:style>
  <w:style w:type="paragraph" w:customStyle="1" w:styleId="3C651C7A3CB84DA88809905EE055C4D5">
    <w:name w:val="3C651C7A3CB84DA88809905EE055C4D5"/>
    <w:rsid w:val="00166B31"/>
  </w:style>
  <w:style w:type="paragraph" w:customStyle="1" w:styleId="EB972DAE3EA14BE7B4BC8DCF0F8E94B9">
    <w:name w:val="EB972DAE3EA14BE7B4BC8DCF0F8E94B9"/>
    <w:rsid w:val="00AC6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3B0A5958971649A2D8BBAC3DDDB40A" ma:contentTypeVersion="15" ma:contentTypeDescription="Ein neues Dokument erstellen." ma:contentTypeScope="" ma:versionID="0f37153d30c05a51eea0af54f97df17b">
  <xsd:schema xmlns:xsd="http://www.w3.org/2001/XMLSchema" xmlns:xs="http://www.w3.org/2001/XMLSchema" xmlns:p="http://schemas.microsoft.com/office/2006/metadata/properties" xmlns:ns2="f1453a5b-b8fe-4b5b-a597-4f749445d3dc" xmlns:ns3="d0c0c002-bb6b-4aea-bba6-d1e0f1b0085f" targetNamespace="http://schemas.microsoft.com/office/2006/metadata/properties" ma:root="true" ma:fieldsID="2c264397d3f8eb7720215230fb99fc3c" ns2:_="" ns3:_="">
    <xsd:import namespace="f1453a5b-b8fe-4b5b-a597-4f749445d3dc"/>
    <xsd:import namespace="d0c0c002-bb6b-4aea-bba6-d1e0f1b008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3a5b-b8fe-4b5b-a597-4f749445d3d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98b55316-6761-4183-b59d-113c63dc8094}" ma:internalName="TaxCatchAll" ma:showField="CatchAllData" ma:web="f1453a5b-b8fe-4b5b-a597-4f749445d3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0c002-bb6b-4aea-bba6-d1e0f1b008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453a5b-b8fe-4b5b-a597-4f749445d3dc">5V2P4HSHWUNX-1963382997-2691</_dlc_DocId>
    <_dlc_DocIdUrl xmlns="f1453a5b-b8fe-4b5b-a597-4f749445d3dc">
      <Url>https://derreservistenverband.sharepoint.com/sites/Bundesgeschftsstelle/_layouts/15/DocIdRedir.aspx?ID=5V2P4HSHWUNX-1963382997-2691</Url>
      <Description>5V2P4HSHWUNX-1963382997-2691</Description>
    </_dlc_DocIdUrl>
    <lcf76f155ced4ddcb4097134ff3c332f xmlns="d0c0c002-bb6b-4aea-bba6-d1e0f1b0085f">
      <Terms xmlns="http://schemas.microsoft.com/office/infopath/2007/PartnerControls"/>
    </lcf76f155ced4ddcb4097134ff3c332f>
    <TaxCatchAll xmlns="f1453a5b-b8fe-4b5b-a597-4f749445d3dc" xsi:nil="true"/>
  </documentManagement>
</p:properties>
</file>

<file path=customXml/itemProps1.xml><?xml version="1.0" encoding="utf-8"?>
<ds:datastoreItem xmlns:ds="http://schemas.openxmlformats.org/officeDocument/2006/customXml" ds:itemID="{1ABB8887-68BE-4E3B-9646-00EE579AD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3a5b-b8fe-4b5b-a597-4f749445d3dc"/>
    <ds:schemaRef ds:uri="d0c0c002-bb6b-4aea-bba6-d1e0f1b0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01F86-BC9E-42DD-9E9A-CE406ECA5883}">
  <ds:schemaRefs>
    <ds:schemaRef ds:uri="http://schemas.microsoft.com/sharepoint/events"/>
  </ds:schemaRefs>
</ds:datastoreItem>
</file>

<file path=customXml/itemProps3.xml><?xml version="1.0" encoding="utf-8"?>
<ds:datastoreItem xmlns:ds="http://schemas.openxmlformats.org/officeDocument/2006/customXml" ds:itemID="{131272F0-6144-4562-ACDF-E07B9C155F24}">
  <ds:schemaRefs>
    <ds:schemaRef ds:uri="http://schemas.microsoft.com/sharepoint/v3/contenttype/forms"/>
  </ds:schemaRefs>
</ds:datastoreItem>
</file>

<file path=customXml/itemProps4.xml><?xml version="1.0" encoding="utf-8"?>
<ds:datastoreItem xmlns:ds="http://schemas.openxmlformats.org/officeDocument/2006/customXml" ds:itemID="{1092256F-7047-48D7-830E-67DACF4F5C88}">
  <ds:schemaRefs>
    <ds:schemaRef ds:uri="http://schemas.microsoft.com/office/2006/metadata/properties"/>
    <ds:schemaRef ds:uri="http://schemas.microsoft.com/office/infopath/2007/PartnerControls"/>
    <ds:schemaRef ds:uri="f1453a5b-b8fe-4b5b-a597-4f749445d3dc"/>
    <ds:schemaRef ds:uri="d0c0c002-bb6b-4aea-bba6-d1e0f1b008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1711</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 Alexander</dc:creator>
  <cp:keywords/>
  <dc:description/>
  <cp:lastModifiedBy>Gillert, Daiva</cp:lastModifiedBy>
  <cp:revision>2</cp:revision>
  <cp:lastPrinted>2025-01-13T08:23:00Z</cp:lastPrinted>
  <dcterms:created xsi:type="dcterms:W3CDTF">2025-01-13T09:06:00Z</dcterms:created>
  <dcterms:modified xsi:type="dcterms:W3CDTF">2025-01-13T09:06:00Z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0x010100483B0A5958971649A2D8BBAC3DDDB40A</vt:lpwstr>
  </property>
  <property fmtid="{D5CDD505-2E9C-101B-9397-08002B2CF9AE}" pid="3" name="_dlc_DocIdItemGuid">
    <vt:lpwstr>8be840f8-2989-48f2-b5a4-51fc18eb2faf</vt:lpwstr>
  </property>
  <property fmtid="{D5CDD505-2E9C-101B-9397-08002B2CF9AE}" pid="4" name="MediaServiceImageTags">
    <vt:lpwstr/>
  </property>
</Properties>
</file>