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E7CE" w14:textId="77777777" w:rsidR="002907A9" w:rsidRPr="002907A9" w:rsidRDefault="002907A9" w:rsidP="00A82471">
      <w:pPr>
        <w:spacing w:line="259" w:lineRule="auto"/>
        <w:jc w:val="both"/>
        <w:rPr>
          <w:rFonts w:ascii="Calibri" w:eastAsia="Calibri" w:hAnsi="Calibri" w:cs="Calibri"/>
          <w:b/>
        </w:rPr>
      </w:pPr>
    </w:p>
    <w:p w14:paraId="263FB476" w14:textId="77777777" w:rsidR="002907A9" w:rsidRPr="00EC2359" w:rsidRDefault="002907A9" w:rsidP="00A82471">
      <w:pPr>
        <w:spacing w:line="259" w:lineRule="auto"/>
        <w:jc w:val="center"/>
        <w:rPr>
          <w:rFonts w:ascii="Calibri" w:eastAsia="Calibri" w:hAnsi="Calibri" w:cs="Calibri"/>
          <w:b/>
          <w:sz w:val="28"/>
          <w:szCs w:val="28"/>
        </w:rPr>
      </w:pPr>
      <w:r w:rsidRPr="00EC2359">
        <w:rPr>
          <w:rFonts w:ascii="Calibri" w:eastAsia="Calibri" w:hAnsi="Calibri" w:cs="Calibri"/>
          <w:b/>
          <w:sz w:val="28"/>
          <w:szCs w:val="28"/>
        </w:rPr>
        <w:t>Datenschutzhinweis für Veranstaltung</w:t>
      </w:r>
    </w:p>
    <w:p w14:paraId="74FAD88C" w14:textId="77777777" w:rsidR="002907A9" w:rsidRPr="002907A9" w:rsidRDefault="002907A9" w:rsidP="00A82471">
      <w:pPr>
        <w:jc w:val="both"/>
        <w:rPr>
          <w:rFonts w:ascii="Calibri" w:eastAsia="Calibri" w:hAnsi="Calibri" w:cs="Calibri"/>
        </w:rPr>
      </w:pPr>
    </w:p>
    <w:p w14:paraId="3C04311C" w14:textId="77777777" w:rsidR="00A82471" w:rsidRPr="00A82471" w:rsidRDefault="00A82471" w:rsidP="00A82471">
      <w:pPr>
        <w:jc w:val="both"/>
        <w:rPr>
          <w:rFonts w:ascii="Calibri" w:eastAsia="Calibri" w:hAnsi="Calibri" w:cs="Calibri"/>
          <w:b/>
        </w:rPr>
      </w:pPr>
      <w:r w:rsidRPr="00A82471">
        <w:rPr>
          <w:rFonts w:ascii="Calibri" w:eastAsia="Calibri" w:hAnsi="Calibri" w:cs="Calibri"/>
          <w:b/>
        </w:rPr>
        <w:t>1. Name und Kontaktdaten der verantwortlichen Stelle:</w:t>
      </w:r>
    </w:p>
    <w:p w14:paraId="07DCCB9A" w14:textId="30F3AF6A" w:rsidR="00A82471" w:rsidRPr="00A82471" w:rsidRDefault="00A82471" w:rsidP="00A82471">
      <w:pPr>
        <w:jc w:val="both"/>
        <w:rPr>
          <w:rFonts w:ascii="Calibri" w:eastAsia="Calibri" w:hAnsi="Calibri" w:cs="Calibri"/>
        </w:rPr>
      </w:pPr>
      <w:r w:rsidRPr="00A82471">
        <w:rPr>
          <w:rFonts w:ascii="Calibri" w:eastAsia="Calibri" w:hAnsi="Calibri" w:cs="Calibri"/>
        </w:rPr>
        <w:t>Verband der Reservisten der Deutschen Bundeswehr e.V. (Reservistenverband), Charlotten</w:t>
      </w:r>
      <w:r w:rsidRPr="00A82471">
        <w:rPr>
          <w:rFonts w:ascii="Calibri" w:eastAsia="Calibri" w:hAnsi="Calibri" w:cs="Calibri"/>
          <w:bCs/>
        </w:rPr>
        <w:t>straße</w:t>
      </w:r>
      <w:r w:rsidRPr="00A82471">
        <w:rPr>
          <w:rFonts w:ascii="Calibri" w:eastAsia="Calibri" w:hAnsi="Calibri" w:cs="Calibri"/>
        </w:rPr>
        <w:t xml:space="preserve"> 35, 10117 Berlin, vertreten durch das Präsidium, seinerseits gemeinsam vertreten durch zwei Mitglieder des Präsidiums, darunter der Präsident oder einer seiner Stellvertreter</w:t>
      </w:r>
      <w:r w:rsidR="00DD40C2">
        <w:rPr>
          <w:rFonts w:ascii="Calibri" w:eastAsia="Calibri" w:hAnsi="Calibri" w:cs="Calibri"/>
        </w:rPr>
        <w:t>.</w:t>
      </w:r>
    </w:p>
    <w:p w14:paraId="58EF2615" w14:textId="77777777" w:rsidR="00A82471" w:rsidRDefault="00A82471" w:rsidP="00A82471">
      <w:pPr>
        <w:jc w:val="both"/>
        <w:rPr>
          <w:rFonts w:ascii="Calibri" w:eastAsia="Calibri" w:hAnsi="Calibri" w:cs="Calibri"/>
        </w:rPr>
      </w:pPr>
    </w:p>
    <w:p w14:paraId="6B675885" w14:textId="2F71A338" w:rsidR="00A82471" w:rsidRPr="00A82471" w:rsidRDefault="00A82471" w:rsidP="00A82471">
      <w:pPr>
        <w:jc w:val="both"/>
        <w:rPr>
          <w:rFonts w:ascii="Calibri" w:eastAsia="Calibri" w:hAnsi="Calibri" w:cs="Calibri"/>
          <w:b/>
          <w:bCs/>
        </w:rPr>
      </w:pPr>
      <w:r w:rsidRPr="00A82471">
        <w:rPr>
          <w:rFonts w:ascii="Calibri" w:eastAsia="Calibri" w:hAnsi="Calibri" w:cs="Calibri"/>
          <w:b/>
          <w:bCs/>
        </w:rPr>
        <w:t xml:space="preserve">2. </w:t>
      </w:r>
      <w:r w:rsidR="00AE3A85" w:rsidRPr="00A82471">
        <w:rPr>
          <w:rFonts w:ascii="Calibri" w:eastAsia="Calibri" w:hAnsi="Calibri" w:cs="Calibri"/>
          <w:b/>
          <w:bCs/>
        </w:rPr>
        <w:t>Datenerhebung und -verarbeitung</w:t>
      </w:r>
    </w:p>
    <w:p w14:paraId="063E0F0F" w14:textId="509BE2D3" w:rsidR="0027608C" w:rsidRDefault="00AE3A85" w:rsidP="00A82471">
      <w:pPr>
        <w:jc w:val="both"/>
        <w:rPr>
          <w:rFonts w:ascii="Calibri" w:eastAsia="Calibri" w:hAnsi="Calibri" w:cs="Calibri"/>
        </w:rPr>
      </w:pPr>
      <w:r w:rsidRPr="00AE3A85">
        <w:rPr>
          <w:rFonts w:ascii="Calibri" w:eastAsia="Calibri" w:hAnsi="Calibri" w:cs="Calibri"/>
        </w:rPr>
        <w:t xml:space="preserve">Die von Ihnen freiwillig übermittelten personenbezogenen Daten (Name, Vorname, Kommunikationsdaten, Unterschrift sowie ggf. weitere von Ihnen angegebene Daten) werden auf Grundlage von Art. 6 Abs. 1 lit. a DSGVO zum Zweck der Durchführung dieser Veranstaltung erhoben. Mit der Übermittlung der Anmeldung erklären Sie sich mit der Erhebung und Verarbeitung Ihrer Daten einverstanden. Sofern Sie weitere Teilnehmer anmelden, bestätigen Sie, dass diese ebenfalls ihr Einverständnis zur Datenerhebung gegeben und diesen Datenschutzhinweis zur Kenntnis genommen haben. </w:t>
      </w:r>
    </w:p>
    <w:p w14:paraId="106E05BD" w14:textId="77777777" w:rsidR="0027608C" w:rsidRDefault="0027608C" w:rsidP="00A82471">
      <w:pPr>
        <w:jc w:val="both"/>
        <w:rPr>
          <w:rFonts w:ascii="Calibri" w:eastAsia="Calibri" w:hAnsi="Calibri" w:cs="Calibri"/>
        </w:rPr>
      </w:pPr>
    </w:p>
    <w:p w14:paraId="30C70C92" w14:textId="77777777" w:rsidR="0027608C" w:rsidRPr="0027608C" w:rsidRDefault="0027608C" w:rsidP="00A82471">
      <w:pPr>
        <w:jc w:val="both"/>
        <w:rPr>
          <w:rFonts w:ascii="Calibri" w:eastAsia="Calibri" w:hAnsi="Calibri" w:cs="Calibri"/>
          <w:b/>
          <w:bCs/>
        </w:rPr>
      </w:pPr>
      <w:r w:rsidRPr="0027608C">
        <w:rPr>
          <w:rFonts w:ascii="Calibri" w:eastAsia="Calibri" w:hAnsi="Calibri" w:cs="Calibri"/>
          <w:b/>
          <w:bCs/>
        </w:rPr>
        <w:t xml:space="preserve">3. </w:t>
      </w:r>
      <w:r w:rsidR="00AE3A85" w:rsidRPr="0027608C">
        <w:rPr>
          <w:rFonts w:ascii="Calibri" w:eastAsia="Calibri" w:hAnsi="Calibri" w:cs="Calibri"/>
          <w:b/>
          <w:bCs/>
        </w:rPr>
        <w:t xml:space="preserve">Weitergabe der personenbezogenen Daten </w:t>
      </w:r>
    </w:p>
    <w:p w14:paraId="7506C57D" w14:textId="53BCAE34" w:rsidR="00244907" w:rsidRDefault="00AE3A85" w:rsidP="00A82471">
      <w:pPr>
        <w:jc w:val="both"/>
        <w:rPr>
          <w:rFonts w:ascii="Calibri" w:eastAsia="Calibri" w:hAnsi="Calibri" w:cs="Calibri"/>
        </w:rPr>
      </w:pPr>
      <w:r w:rsidRPr="00AE3A85">
        <w:rPr>
          <w:rFonts w:ascii="Calibri" w:eastAsia="Calibri" w:hAnsi="Calibri" w:cs="Calibri"/>
        </w:rPr>
        <w:t>Sollte es zur Durchführung der Veranstaltung notwendig sein, Ihre personenbezogenen Daten an Dritte weiterzugeben, erfolgt dies lediglich zur Erfüllung de</w:t>
      </w:r>
      <w:r w:rsidR="00F006CF">
        <w:rPr>
          <w:rFonts w:ascii="Calibri" w:eastAsia="Calibri" w:hAnsi="Calibri" w:cs="Calibri"/>
        </w:rPr>
        <w:t>s</w:t>
      </w:r>
      <w:r w:rsidRPr="00AE3A85">
        <w:rPr>
          <w:rFonts w:ascii="Calibri" w:eastAsia="Calibri" w:hAnsi="Calibri" w:cs="Calibri"/>
        </w:rPr>
        <w:t xml:space="preserve"> Veranstaltungszweck</w:t>
      </w:r>
      <w:r w:rsidR="00F006CF">
        <w:rPr>
          <w:rFonts w:ascii="Calibri" w:eastAsia="Calibri" w:hAnsi="Calibri" w:cs="Calibri"/>
        </w:rPr>
        <w:t>s</w:t>
      </w:r>
      <w:r w:rsidRPr="00AE3A85">
        <w:rPr>
          <w:rFonts w:ascii="Calibri" w:eastAsia="Calibri" w:hAnsi="Calibri" w:cs="Calibri"/>
        </w:rPr>
        <w:t xml:space="preserve">. Zu den potenziellen Empfängern gehören insbesondere die Betreiber des Veranstaltungsortes: </w:t>
      </w:r>
    </w:p>
    <w:p w14:paraId="08687233" w14:textId="77777777" w:rsidR="00244907" w:rsidRDefault="00244907" w:rsidP="00A82471">
      <w:pPr>
        <w:jc w:val="both"/>
        <w:rPr>
          <w:rFonts w:ascii="Calibri" w:eastAsia="Calibri" w:hAnsi="Calibri" w:cs="Calibri"/>
        </w:rPr>
      </w:pPr>
    </w:p>
    <w:p w14:paraId="4602DC76" w14:textId="41A62975" w:rsidR="002907A9" w:rsidRPr="00244907" w:rsidRDefault="002907A9" w:rsidP="00A82471">
      <w:pPr>
        <w:pStyle w:val="Listenabsatz"/>
        <w:numPr>
          <w:ilvl w:val="0"/>
          <w:numId w:val="1"/>
        </w:numPr>
        <w:jc w:val="both"/>
        <w:rPr>
          <w:rFonts w:ascii="Calibri" w:eastAsia="Calibri" w:hAnsi="Calibri" w:cs="Calibri"/>
          <w:color w:val="FF0000"/>
        </w:rPr>
      </w:pPr>
      <w:permStart w:id="91438046" w:edGrp="everyone"/>
      <w:proofErr w:type="spellStart"/>
      <w:r w:rsidRPr="00244907">
        <w:rPr>
          <w:rFonts w:ascii="Calibri" w:eastAsia="Calibri" w:hAnsi="Calibri" w:cs="Calibri"/>
          <w:color w:val="FF0000"/>
        </w:rPr>
        <w:t>FwRes</w:t>
      </w:r>
      <w:proofErr w:type="spellEnd"/>
      <w:r w:rsidRPr="00244907">
        <w:rPr>
          <w:rFonts w:ascii="Calibri" w:eastAsia="Calibri" w:hAnsi="Calibri" w:cs="Calibri"/>
          <w:color w:val="FF0000"/>
        </w:rPr>
        <w:t xml:space="preserve"> </w:t>
      </w:r>
      <w:r w:rsidR="0087498F" w:rsidRPr="00244907">
        <w:rPr>
          <w:rFonts w:ascii="Calibri" w:eastAsia="Calibri" w:hAnsi="Calibri" w:cs="Calibri"/>
          <w:color w:val="FF0000"/>
        </w:rPr>
        <w:t>Musterfrau</w:t>
      </w:r>
    </w:p>
    <w:p w14:paraId="66801D3A" w14:textId="07F5D39D" w:rsidR="007D2B49" w:rsidRPr="00FB0AA8" w:rsidRDefault="002907A9" w:rsidP="00A82471">
      <w:pPr>
        <w:pStyle w:val="Listenabsatz"/>
        <w:numPr>
          <w:ilvl w:val="0"/>
          <w:numId w:val="1"/>
        </w:numPr>
        <w:spacing w:line="276" w:lineRule="auto"/>
        <w:jc w:val="both"/>
        <w:rPr>
          <w:rFonts w:ascii="Calibri" w:eastAsia="Calibri" w:hAnsi="Calibri" w:cs="Calibri"/>
          <w:color w:val="FF0000"/>
        </w:rPr>
      </w:pPr>
      <w:r w:rsidRPr="00FB0AA8">
        <w:rPr>
          <w:rFonts w:ascii="Calibri" w:eastAsia="Calibri" w:hAnsi="Calibri" w:cs="Calibri"/>
          <w:color w:val="FF0000"/>
        </w:rPr>
        <w:t>Gasthof Musterhausen</w:t>
      </w:r>
    </w:p>
    <w:permEnd w:id="91438046"/>
    <w:p w14:paraId="06A49D0F" w14:textId="77777777" w:rsidR="003174E8" w:rsidRDefault="003174E8" w:rsidP="00A82471">
      <w:pPr>
        <w:jc w:val="both"/>
        <w:rPr>
          <w:rFonts w:ascii="Calibri" w:eastAsia="Calibri" w:hAnsi="Calibri" w:cs="Calibri"/>
        </w:rPr>
      </w:pPr>
    </w:p>
    <w:p w14:paraId="3107B126" w14:textId="77777777" w:rsidR="0027608C" w:rsidRDefault="003174E8" w:rsidP="00A82471">
      <w:pPr>
        <w:jc w:val="both"/>
        <w:rPr>
          <w:rFonts w:ascii="Calibri" w:eastAsia="Calibri" w:hAnsi="Calibri" w:cs="Calibri"/>
        </w:rPr>
      </w:pPr>
      <w:r w:rsidRPr="003174E8">
        <w:rPr>
          <w:rFonts w:ascii="Calibri" w:eastAsia="Calibri" w:hAnsi="Calibri" w:cs="Calibri"/>
        </w:rPr>
        <w:t xml:space="preserve">Ihre personenbezogenen Daten können auch in Teilnehmerverzeichnisse bzw. -listen aufgenommen werden, die am Veranstaltungsort ausliegen. </w:t>
      </w:r>
    </w:p>
    <w:p w14:paraId="6AD6BF28" w14:textId="77777777" w:rsidR="0027608C" w:rsidRDefault="0027608C" w:rsidP="00A82471">
      <w:pPr>
        <w:jc w:val="both"/>
        <w:rPr>
          <w:rFonts w:ascii="Calibri" w:eastAsia="Calibri" w:hAnsi="Calibri" w:cs="Calibri"/>
        </w:rPr>
      </w:pPr>
    </w:p>
    <w:p w14:paraId="1CB506B0" w14:textId="6F2E0061" w:rsidR="0027608C" w:rsidRPr="0027608C" w:rsidRDefault="0027608C" w:rsidP="00A82471">
      <w:pPr>
        <w:jc w:val="both"/>
        <w:rPr>
          <w:rFonts w:ascii="Calibri" w:eastAsia="Calibri" w:hAnsi="Calibri" w:cs="Calibri"/>
          <w:b/>
          <w:bCs/>
        </w:rPr>
      </w:pPr>
      <w:r w:rsidRPr="0027608C">
        <w:rPr>
          <w:rFonts w:ascii="Calibri" w:eastAsia="Calibri" w:hAnsi="Calibri" w:cs="Calibri"/>
          <w:b/>
          <w:bCs/>
        </w:rPr>
        <w:t xml:space="preserve">4. </w:t>
      </w:r>
      <w:r w:rsidR="003174E8" w:rsidRPr="0027608C">
        <w:rPr>
          <w:rFonts w:ascii="Calibri" w:eastAsia="Calibri" w:hAnsi="Calibri" w:cs="Calibri"/>
          <w:b/>
          <w:bCs/>
        </w:rPr>
        <w:t xml:space="preserve">Datenlöschung </w:t>
      </w:r>
    </w:p>
    <w:p w14:paraId="2F256C60" w14:textId="77777777" w:rsidR="0027608C" w:rsidRDefault="003174E8" w:rsidP="00A82471">
      <w:pPr>
        <w:jc w:val="both"/>
        <w:rPr>
          <w:rFonts w:ascii="Calibri" w:eastAsia="Calibri" w:hAnsi="Calibri" w:cs="Calibri"/>
        </w:rPr>
      </w:pPr>
      <w:r w:rsidRPr="003174E8">
        <w:rPr>
          <w:rFonts w:ascii="Calibri" w:eastAsia="Calibri" w:hAnsi="Calibri" w:cs="Calibri"/>
        </w:rPr>
        <w:t>Ihre Daten werden gelöscht, sobald der Zweck der Verarbeitung entfällt oder die gesetzlichen Aufbewahrungsfristen abgelaufen sind.</w:t>
      </w:r>
    </w:p>
    <w:p w14:paraId="3549F63A" w14:textId="77777777" w:rsidR="0027608C" w:rsidRDefault="0027608C" w:rsidP="00A82471">
      <w:pPr>
        <w:jc w:val="both"/>
        <w:rPr>
          <w:rFonts w:ascii="Calibri" w:eastAsia="Calibri" w:hAnsi="Calibri" w:cs="Calibri"/>
        </w:rPr>
      </w:pPr>
    </w:p>
    <w:p w14:paraId="002F5BF7" w14:textId="401C86EC" w:rsidR="0027608C" w:rsidRPr="0027608C" w:rsidRDefault="0027608C" w:rsidP="00A82471">
      <w:pPr>
        <w:jc w:val="both"/>
        <w:rPr>
          <w:rFonts w:ascii="Calibri" w:eastAsia="Calibri" w:hAnsi="Calibri" w:cs="Calibri"/>
          <w:b/>
          <w:bCs/>
        </w:rPr>
      </w:pPr>
      <w:r w:rsidRPr="0027608C">
        <w:rPr>
          <w:rFonts w:ascii="Calibri" w:eastAsia="Calibri" w:hAnsi="Calibri" w:cs="Calibri"/>
          <w:b/>
          <w:bCs/>
        </w:rPr>
        <w:t xml:space="preserve">5. </w:t>
      </w:r>
      <w:r w:rsidR="003174E8" w:rsidRPr="0027608C">
        <w:rPr>
          <w:rFonts w:ascii="Calibri" w:eastAsia="Calibri" w:hAnsi="Calibri" w:cs="Calibri"/>
          <w:b/>
          <w:bCs/>
        </w:rPr>
        <w:t xml:space="preserve">Rechte der Betroffenen </w:t>
      </w:r>
    </w:p>
    <w:p w14:paraId="37877707" w14:textId="77777777" w:rsidR="0027608C" w:rsidRDefault="003174E8" w:rsidP="00A82471">
      <w:pPr>
        <w:jc w:val="both"/>
        <w:rPr>
          <w:rFonts w:ascii="Calibri" w:eastAsia="Calibri" w:hAnsi="Calibri" w:cs="Calibri"/>
        </w:rPr>
      </w:pPr>
      <w:r w:rsidRPr="003174E8">
        <w:rPr>
          <w:rFonts w:ascii="Calibri" w:eastAsia="Calibri" w:hAnsi="Calibri" w:cs="Calibri"/>
        </w:rPr>
        <w:t xml:space="preserve">Sie haben das Recht, Ihre Einwilligung zur Datenerhebung jederzeit zu widerrufen. Weiterhin sind Sie berechtigt, Auskunft über die bei uns gespeicherten Daten zu verlangen sowie diese Daten berichtigen, einschränken, löschen oder übertragen zu lassen. </w:t>
      </w:r>
    </w:p>
    <w:p w14:paraId="65CE0F66" w14:textId="77777777" w:rsidR="0027608C" w:rsidRDefault="0027608C" w:rsidP="00A82471">
      <w:pPr>
        <w:jc w:val="both"/>
        <w:rPr>
          <w:rFonts w:ascii="Calibri" w:eastAsia="Calibri" w:hAnsi="Calibri" w:cs="Calibri"/>
        </w:rPr>
      </w:pPr>
    </w:p>
    <w:p w14:paraId="56ACF9F6" w14:textId="6A9ACC02" w:rsidR="00B74C11" w:rsidRDefault="003174E8" w:rsidP="00A82471">
      <w:pPr>
        <w:jc w:val="both"/>
        <w:rPr>
          <w:rFonts w:ascii="Calibri" w:eastAsia="Calibri" w:hAnsi="Calibri" w:cs="Calibri"/>
        </w:rPr>
      </w:pPr>
      <w:r w:rsidRPr="003174E8">
        <w:rPr>
          <w:rFonts w:ascii="Calibri" w:eastAsia="Calibri" w:hAnsi="Calibri" w:cs="Calibri"/>
        </w:rPr>
        <w:t xml:space="preserve">Unseren Datenschutzbeauftragten können Sie unter </w:t>
      </w:r>
      <w:hyperlink r:id="rId11" w:history="1">
        <w:r w:rsidR="00B74C11" w:rsidRPr="00B74C11">
          <w:t>datenschutz@reservistenverband.de</w:t>
        </w:r>
      </w:hyperlink>
      <w:r w:rsidR="00B74C11" w:rsidRPr="00B74C11">
        <w:rPr>
          <w:rFonts w:ascii="Calibri" w:eastAsia="Calibri" w:hAnsi="Calibri" w:cs="Calibri"/>
        </w:rPr>
        <w:t xml:space="preserve"> </w:t>
      </w:r>
      <w:r w:rsidRPr="003174E8">
        <w:rPr>
          <w:rFonts w:ascii="Calibri" w:eastAsia="Calibri" w:hAnsi="Calibri" w:cs="Calibri"/>
        </w:rPr>
        <w:t xml:space="preserve">erreichen. Zudem haben Sie das Recht, eine Beschwerde bei einer zuständigen Datenschutzaufsichtsbehörde einzureichen. </w:t>
      </w:r>
    </w:p>
    <w:p w14:paraId="6776CD77" w14:textId="77777777" w:rsidR="00B74C11" w:rsidRDefault="00B74C11" w:rsidP="00A82471">
      <w:pPr>
        <w:jc w:val="both"/>
        <w:rPr>
          <w:rFonts w:ascii="Calibri" w:eastAsia="Calibri" w:hAnsi="Calibri" w:cs="Calibri"/>
        </w:rPr>
      </w:pPr>
    </w:p>
    <w:p w14:paraId="00801209" w14:textId="44FE3652" w:rsidR="00EA2F36" w:rsidRPr="00EA2F36" w:rsidRDefault="00EA2F36" w:rsidP="00A82471">
      <w:pPr>
        <w:jc w:val="both"/>
        <w:rPr>
          <w:rFonts w:ascii="Calibri" w:eastAsia="Calibri" w:hAnsi="Calibri" w:cs="Calibri"/>
        </w:rPr>
      </w:pPr>
      <w:r>
        <w:rPr>
          <w:rFonts w:ascii="Calibri" w:eastAsia="Calibri" w:hAnsi="Calibri" w:cs="Calibri"/>
        </w:rPr>
        <w:t>Ende der Informationspflicht.</w:t>
      </w:r>
    </w:p>
    <w:sectPr w:rsidR="00EA2F36" w:rsidRPr="00EA2F36" w:rsidSect="009F5AAF">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1276" w:left="1418" w:header="709"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696C" w14:textId="77777777" w:rsidR="006C36F0" w:rsidRDefault="006C36F0" w:rsidP="00F2452A">
      <w:r>
        <w:separator/>
      </w:r>
    </w:p>
  </w:endnote>
  <w:endnote w:type="continuationSeparator" w:id="0">
    <w:p w14:paraId="3C69D5B6" w14:textId="77777777" w:rsidR="006C36F0" w:rsidRDefault="006C36F0" w:rsidP="00F2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93FB" w14:textId="77777777" w:rsidR="00850BAF" w:rsidRDefault="00850B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6"/>
        <w:szCs w:val="16"/>
      </w:rPr>
    </w:sdtEndPr>
    <w:sdtContent>
      <w:p w14:paraId="3A702BC4" w14:textId="77777777" w:rsidR="00EA2F36" w:rsidRDefault="00EF1352" w:rsidP="00EF1352">
        <w:pPr>
          <w:pStyle w:val="Kopfzeile"/>
          <w:jc w:val="center"/>
          <w:rPr>
            <w:b/>
            <w:bCs/>
            <w:sz w:val="16"/>
            <w:szCs w:val="16"/>
          </w:rPr>
        </w:pPr>
        <w:r w:rsidRPr="0098176A">
          <w:rPr>
            <w:sz w:val="16"/>
            <w:szCs w:val="16"/>
          </w:rPr>
          <w:t xml:space="preserve">Seite </w:t>
        </w:r>
        <w:r w:rsidRPr="0098176A">
          <w:rPr>
            <w:b/>
            <w:bCs/>
            <w:sz w:val="16"/>
            <w:szCs w:val="16"/>
          </w:rPr>
          <w:fldChar w:fldCharType="begin"/>
        </w:r>
        <w:r w:rsidRPr="0098176A">
          <w:rPr>
            <w:b/>
            <w:bCs/>
            <w:sz w:val="16"/>
            <w:szCs w:val="16"/>
          </w:rPr>
          <w:instrText>PAGE</w:instrText>
        </w:r>
        <w:r w:rsidRPr="0098176A">
          <w:rPr>
            <w:b/>
            <w:bCs/>
            <w:sz w:val="16"/>
            <w:szCs w:val="16"/>
          </w:rPr>
          <w:fldChar w:fldCharType="separate"/>
        </w:r>
        <w:r>
          <w:rPr>
            <w:b/>
            <w:bCs/>
            <w:sz w:val="16"/>
            <w:szCs w:val="16"/>
          </w:rPr>
          <w:t>1</w:t>
        </w:r>
        <w:r w:rsidRPr="0098176A">
          <w:rPr>
            <w:b/>
            <w:bCs/>
            <w:sz w:val="16"/>
            <w:szCs w:val="16"/>
          </w:rPr>
          <w:fldChar w:fldCharType="end"/>
        </w:r>
        <w:r w:rsidRPr="0098176A">
          <w:rPr>
            <w:sz w:val="16"/>
            <w:szCs w:val="16"/>
          </w:rPr>
          <w:t xml:space="preserve"> von </w:t>
        </w:r>
        <w:r w:rsidRPr="0098176A">
          <w:rPr>
            <w:b/>
            <w:bCs/>
            <w:sz w:val="16"/>
            <w:szCs w:val="16"/>
          </w:rPr>
          <w:fldChar w:fldCharType="begin"/>
        </w:r>
        <w:r w:rsidRPr="0098176A">
          <w:rPr>
            <w:b/>
            <w:bCs/>
            <w:sz w:val="16"/>
            <w:szCs w:val="16"/>
          </w:rPr>
          <w:instrText>NUMPAGES</w:instrText>
        </w:r>
        <w:r w:rsidRPr="0098176A">
          <w:rPr>
            <w:b/>
            <w:bCs/>
            <w:sz w:val="16"/>
            <w:szCs w:val="16"/>
          </w:rPr>
          <w:fldChar w:fldCharType="separate"/>
        </w:r>
        <w:r>
          <w:rPr>
            <w:b/>
            <w:bCs/>
            <w:sz w:val="16"/>
            <w:szCs w:val="16"/>
          </w:rPr>
          <w:t>3</w:t>
        </w:r>
        <w:r w:rsidRPr="0098176A">
          <w:rPr>
            <w:b/>
            <w:bCs/>
            <w:sz w:val="16"/>
            <w:szCs w:val="16"/>
          </w:rPr>
          <w:fldChar w:fldCharType="end"/>
        </w:r>
      </w:p>
      <w:p w14:paraId="4FB9A3DD" w14:textId="218C1410" w:rsidR="00EF1352" w:rsidRPr="0098176A" w:rsidRDefault="00EA2F36" w:rsidP="00EA2F36">
        <w:pPr>
          <w:pStyle w:val="Kopfzeile"/>
          <w:rPr>
            <w:b/>
            <w:bCs/>
            <w:sz w:val="16"/>
            <w:szCs w:val="16"/>
          </w:rPr>
        </w:pPr>
        <w:r>
          <w:rPr>
            <w:b/>
            <w:bCs/>
            <w:sz w:val="16"/>
            <w:szCs w:val="16"/>
          </w:rPr>
          <w:t xml:space="preserve">Stand: </w:t>
        </w:r>
        <w:r w:rsidR="00257995">
          <w:rPr>
            <w:b/>
            <w:bCs/>
            <w:sz w:val="16"/>
            <w:szCs w:val="16"/>
          </w:rPr>
          <w:t>01</w:t>
        </w:r>
        <w:r>
          <w:rPr>
            <w:b/>
            <w:bCs/>
            <w:sz w:val="16"/>
            <w:szCs w:val="16"/>
          </w:rPr>
          <w:t>-202</w:t>
        </w:r>
        <w:r w:rsidR="00092635">
          <w:rPr>
            <w:b/>
            <w:bCs/>
            <w:sz w:val="16"/>
            <w:szCs w:val="16"/>
          </w:rPr>
          <w:t>5</w:t>
        </w:r>
      </w:p>
    </w:sdtContent>
  </w:sdt>
  <w:p w14:paraId="26798159" w14:textId="5BED57AD" w:rsidR="00F2452A" w:rsidRPr="00F2452A" w:rsidRDefault="00F2452A" w:rsidP="00F2452A">
    <w:pPr>
      <w:pStyle w:val="Fuzeile"/>
      <w:tabs>
        <w:tab w:val="clear" w:pos="9072"/>
      </w:tabs>
      <w:ind w:right="567"/>
      <w:jc w:val="center"/>
      <w:rPr>
        <w:sz w:val="16"/>
        <w:szCs w:val="16"/>
      </w:rPr>
    </w:pPr>
    <w:r w:rsidRPr="00361005">
      <w:rPr>
        <w:sz w:val="16"/>
        <w:szCs w:val="16"/>
      </w:rPr>
      <w:t>Vorstand i.S.d. § 26 BGB i.V.m. Art. 10 Nr. 2 der Satzung ist das Präsidium · Finanzamt Bonn-Außenstadt ·</w:t>
    </w:r>
    <w:r>
      <w:rPr>
        <w:sz w:val="16"/>
        <w:szCs w:val="16"/>
      </w:rPr>
      <w:t xml:space="preserve"> 206/5881/0131</w:t>
    </w:r>
    <w:r>
      <w:rPr>
        <w:sz w:val="16"/>
        <w:szCs w:val="16"/>
      </w:rPr>
      <w:br/>
      <w:t>Sitz des Vereins ist 10117 Berlin · AG Berlin-Charlottenburg · VR 350 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2529" w14:textId="77777777" w:rsidR="00850BAF" w:rsidRDefault="00850B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E491" w14:textId="77777777" w:rsidR="006C36F0" w:rsidRDefault="006C36F0" w:rsidP="00F2452A">
      <w:r>
        <w:separator/>
      </w:r>
    </w:p>
  </w:footnote>
  <w:footnote w:type="continuationSeparator" w:id="0">
    <w:p w14:paraId="0FB45F8F" w14:textId="77777777" w:rsidR="006C36F0" w:rsidRDefault="006C36F0" w:rsidP="00F2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868C" w14:textId="77777777" w:rsidR="00850BAF" w:rsidRDefault="00850B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4BAB" w14:textId="6D6E1D55" w:rsidR="00F2452A" w:rsidRDefault="00850BAF">
    <w:pPr>
      <w:pStyle w:val="Kopfzeile"/>
    </w:pPr>
    <w:r>
      <w:rPr>
        <w:noProof/>
      </w:rPr>
      <w:drawing>
        <wp:anchor distT="0" distB="0" distL="114300" distR="114300" simplePos="0" relativeHeight="251659264" behindDoc="1" locked="0" layoutInCell="1" allowOverlap="1" wp14:anchorId="34683C44" wp14:editId="1376199D">
          <wp:simplePos x="0" y="0"/>
          <wp:positionH relativeFrom="page">
            <wp:align>right</wp:align>
          </wp:positionH>
          <wp:positionV relativeFrom="paragraph">
            <wp:posOffset>-451485</wp:posOffset>
          </wp:positionV>
          <wp:extent cx="7560789" cy="106905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7560789" cy="1069054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8DA1" w14:textId="77777777" w:rsidR="00850BAF" w:rsidRDefault="00850B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22A52"/>
    <w:multiLevelType w:val="hybridMultilevel"/>
    <w:tmpl w:val="EA16E66C"/>
    <w:lvl w:ilvl="0" w:tplc="BCD0FBA0">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5Gh7fMKzgCtsFMUxh2+71DRkwzgAeAlk1FzWxzdQhTc1fu9cVjnkgK2vJoQ7LNod+DozRNWhhSFJ+fKEZceDA==" w:salt="F9RVAwDg9Zi45cggHWdJZ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2A"/>
    <w:rsid w:val="00092635"/>
    <w:rsid w:val="00166C88"/>
    <w:rsid w:val="00190CB4"/>
    <w:rsid w:val="001C367C"/>
    <w:rsid w:val="0021075D"/>
    <w:rsid w:val="00244907"/>
    <w:rsid w:val="0025053D"/>
    <w:rsid w:val="00257995"/>
    <w:rsid w:val="0027608C"/>
    <w:rsid w:val="002761A2"/>
    <w:rsid w:val="00280992"/>
    <w:rsid w:val="002907A9"/>
    <w:rsid w:val="002A748F"/>
    <w:rsid w:val="002D2BED"/>
    <w:rsid w:val="002D63BC"/>
    <w:rsid w:val="003174E8"/>
    <w:rsid w:val="003D13A6"/>
    <w:rsid w:val="00473606"/>
    <w:rsid w:val="00530523"/>
    <w:rsid w:val="00584020"/>
    <w:rsid w:val="005D3363"/>
    <w:rsid w:val="005E2BFC"/>
    <w:rsid w:val="00610D0D"/>
    <w:rsid w:val="0061481A"/>
    <w:rsid w:val="006C36F0"/>
    <w:rsid w:val="00750394"/>
    <w:rsid w:val="00753151"/>
    <w:rsid w:val="00755565"/>
    <w:rsid w:val="00757106"/>
    <w:rsid w:val="007578E0"/>
    <w:rsid w:val="00792C79"/>
    <w:rsid w:val="007C7BAA"/>
    <w:rsid w:val="007D2B49"/>
    <w:rsid w:val="007E0D7E"/>
    <w:rsid w:val="00850BAF"/>
    <w:rsid w:val="0087035A"/>
    <w:rsid w:val="0087498F"/>
    <w:rsid w:val="008F5054"/>
    <w:rsid w:val="00907448"/>
    <w:rsid w:val="00927FDA"/>
    <w:rsid w:val="009454B8"/>
    <w:rsid w:val="00976E27"/>
    <w:rsid w:val="009F1C96"/>
    <w:rsid w:val="009F5AAF"/>
    <w:rsid w:val="00A06A0B"/>
    <w:rsid w:val="00A76FB4"/>
    <w:rsid w:val="00A82471"/>
    <w:rsid w:val="00AA4941"/>
    <w:rsid w:val="00AE3A85"/>
    <w:rsid w:val="00B447D6"/>
    <w:rsid w:val="00B74C11"/>
    <w:rsid w:val="00BA367D"/>
    <w:rsid w:val="00BA4695"/>
    <w:rsid w:val="00BF031C"/>
    <w:rsid w:val="00C143C0"/>
    <w:rsid w:val="00C209F7"/>
    <w:rsid w:val="00C86466"/>
    <w:rsid w:val="00D323B9"/>
    <w:rsid w:val="00D51210"/>
    <w:rsid w:val="00DB2C21"/>
    <w:rsid w:val="00DD40C2"/>
    <w:rsid w:val="00E14FCF"/>
    <w:rsid w:val="00E446B2"/>
    <w:rsid w:val="00E7209D"/>
    <w:rsid w:val="00E8594C"/>
    <w:rsid w:val="00EA2F36"/>
    <w:rsid w:val="00EC2359"/>
    <w:rsid w:val="00ED03BE"/>
    <w:rsid w:val="00EF1352"/>
    <w:rsid w:val="00F006CF"/>
    <w:rsid w:val="00F2452A"/>
    <w:rsid w:val="00F61076"/>
    <w:rsid w:val="00F82FE9"/>
    <w:rsid w:val="00FB0AA8"/>
    <w:rsid w:val="00FF2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05339"/>
  <w15:chartTrackingRefBased/>
  <w15:docId w15:val="{D0C1D3F2-78DF-2140-B852-D532BE4C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452A"/>
    <w:pPr>
      <w:tabs>
        <w:tab w:val="center" w:pos="4536"/>
        <w:tab w:val="right" w:pos="9072"/>
      </w:tabs>
    </w:pPr>
  </w:style>
  <w:style w:type="character" w:customStyle="1" w:styleId="KopfzeileZchn">
    <w:name w:val="Kopfzeile Zchn"/>
    <w:basedOn w:val="Absatz-Standardschriftart"/>
    <w:link w:val="Kopfzeile"/>
    <w:uiPriority w:val="99"/>
    <w:rsid w:val="00F2452A"/>
  </w:style>
  <w:style w:type="paragraph" w:styleId="Fuzeile">
    <w:name w:val="footer"/>
    <w:basedOn w:val="Standard"/>
    <w:link w:val="FuzeileZchn"/>
    <w:uiPriority w:val="99"/>
    <w:unhideWhenUsed/>
    <w:rsid w:val="00F2452A"/>
    <w:pPr>
      <w:tabs>
        <w:tab w:val="center" w:pos="4536"/>
        <w:tab w:val="right" w:pos="9072"/>
      </w:tabs>
    </w:pPr>
  </w:style>
  <w:style w:type="character" w:customStyle="1" w:styleId="FuzeileZchn">
    <w:name w:val="Fußzeile Zchn"/>
    <w:basedOn w:val="Absatz-Standardschriftart"/>
    <w:link w:val="Fuzeile"/>
    <w:uiPriority w:val="99"/>
    <w:rsid w:val="00F2452A"/>
  </w:style>
  <w:style w:type="paragraph" w:styleId="Listenabsatz">
    <w:name w:val="List Paragraph"/>
    <w:basedOn w:val="Standard"/>
    <w:uiPriority w:val="34"/>
    <w:qFormat/>
    <w:rsid w:val="00FB0AA8"/>
    <w:pPr>
      <w:ind w:left="720"/>
      <w:contextualSpacing/>
    </w:pPr>
  </w:style>
  <w:style w:type="character" w:styleId="Hyperlink">
    <w:name w:val="Hyperlink"/>
    <w:basedOn w:val="Absatz-Standardschriftart"/>
    <w:uiPriority w:val="99"/>
    <w:unhideWhenUsed/>
    <w:rsid w:val="00B74C11"/>
    <w:rPr>
      <w:color w:val="0563C1" w:themeColor="hyperlink"/>
      <w:u w:val="single"/>
    </w:rPr>
  </w:style>
  <w:style w:type="character" w:styleId="NichtaufgelsteErwhnung">
    <w:name w:val="Unresolved Mention"/>
    <w:basedOn w:val="Absatz-Standardschriftart"/>
    <w:uiPriority w:val="99"/>
    <w:semiHidden/>
    <w:unhideWhenUsed/>
    <w:rsid w:val="00B7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enschutz@reservistenverband.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453a5b-b8fe-4b5b-a597-4f749445d3dc">5V2P4HSHWUNX-1963382997-2689</_dlc_DocId>
    <_dlc_DocIdUrl xmlns="f1453a5b-b8fe-4b5b-a597-4f749445d3dc">
      <Url>https://derreservistenverband.sharepoint.com/sites/Bundesgeschftsstelle/_layouts/15/DocIdRedir.aspx?ID=5V2P4HSHWUNX-1963382997-2689</Url>
      <Description>5V2P4HSHWUNX-1963382997-2689</Description>
    </_dlc_DocIdUrl>
    <lcf76f155ced4ddcb4097134ff3c332f xmlns="d0c0c002-bb6b-4aea-bba6-d1e0f1b0085f">
      <Terms xmlns="http://schemas.microsoft.com/office/infopath/2007/PartnerControls"/>
    </lcf76f155ced4ddcb4097134ff3c332f>
    <TaxCatchAll xmlns="f1453a5b-b8fe-4b5b-a597-4f749445d3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3B0A5958971649A2D8BBAC3DDDB40A" ma:contentTypeVersion="15" ma:contentTypeDescription="Ein neues Dokument erstellen." ma:contentTypeScope="" ma:versionID="0f37153d30c05a51eea0af54f97df17b">
  <xsd:schema xmlns:xsd="http://www.w3.org/2001/XMLSchema" xmlns:xs="http://www.w3.org/2001/XMLSchema" xmlns:p="http://schemas.microsoft.com/office/2006/metadata/properties" xmlns:ns2="f1453a5b-b8fe-4b5b-a597-4f749445d3dc" xmlns:ns3="d0c0c002-bb6b-4aea-bba6-d1e0f1b0085f" targetNamespace="http://schemas.microsoft.com/office/2006/metadata/properties" ma:root="true" ma:fieldsID="2c264397d3f8eb7720215230fb99fc3c" ns2:_="" ns3:_="">
    <xsd:import namespace="f1453a5b-b8fe-4b5b-a597-4f749445d3dc"/>
    <xsd:import namespace="d0c0c002-bb6b-4aea-bba6-d1e0f1b008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53a5b-b8fe-4b5b-a597-4f749445d3d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98b55316-6761-4183-b59d-113c63dc8094}" ma:internalName="TaxCatchAll" ma:showField="CatchAllData" ma:web="f1453a5b-b8fe-4b5b-a597-4f749445d3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0c002-bb6b-4aea-bba6-d1e0f1b008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de266b1-eb78-41d3-8e11-fff5687d956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52AB1-4583-43FF-9E19-1555C68E0410}">
  <ds:schemaRefs>
    <ds:schemaRef ds:uri="http://schemas.microsoft.com/office/2006/metadata/properties"/>
    <ds:schemaRef ds:uri="http://schemas.microsoft.com/office/infopath/2007/PartnerControls"/>
    <ds:schemaRef ds:uri="f1453a5b-b8fe-4b5b-a597-4f749445d3dc"/>
    <ds:schemaRef ds:uri="d0c0c002-bb6b-4aea-bba6-d1e0f1b0085f"/>
  </ds:schemaRefs>
</ds:datastoreItem>
</file>

<file path=customXml/itemProps2.xml><?xml version="1.0" encoding="utf-8"?>
<ds:datastoreItem xmlns:ds="http://schemas.openxmlformats.org/officeDocument/2006/customXml" ds:itemID="{2FC5AC0C-8218-42C8-8116-AC40D2B05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53a5b-b8fe-4b5b-a597-4f749445d3dc"/>
    <ds:schemaRef ds:uri="d0c0c002-bb6b-4aea-bba6-d1e0f1b00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5CF5D-4CA4-4B5B-8C78-F615D45D4C1C}">
  <ds:schemaRefs>
    <ds:schemaRef ds:uri="http://schemas.microsoft.com/sharepoint/events"/>
  </ds:schemaRefs>
</ds:datastoreItem>
</file>

<file path=customXml/itemProps4.xml><?xml version="1.0" encoding="utf-8"?>
<ds:datastoreItem xmlns:ds="http://schemas.openxmlformats.org/officeDocument/2006/customXml" ds:itemID="{B2801C81-95C1-4644-8BC1-887E94BC9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1879</Characters>
  <Application>Microsoft Office Word</Application>
  <DocSecurity>8</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Grote, Alexander</dc:creator>
  <cp:keywords/>
  <dc:description/>
  <cp:lastModifiedBy>Gillert, Daiva</cp:lastModifiedBy>
  <cp:revision>36</cp:revision>
  <dcterms:created xsi:type="dcterms:W3CDTF">2021-12-03T08:01:00Z</dcterms:created>
  <dcterms:modified xsi:type="dcterms:W3CDTF">2025-01-13T09:19:00Z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0x010100483B0A5958971649A2D8BBAC3DDDB40A</vt:lpwstr>
  </property>
  <property fmtid="{D5CDD505-2E9C-101B-9397-08002B2CF9AE}" pid="3" name="_dlc_DocIdItemGuid">
    <vt:lpwstr>3685926a-eedf-4a37-b2e5-5bc517526deb</vt:lpwstr>
  </property>
  <property fmtid="{D5CDD505-2E9C-101B-9397-08002B2CF9AE}" pid="4" name="MediaServiceImageTags">
    <vt:lpwstr/>
  </property>
</Properties>
</file>